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ACEPTACIÓN</w:t>
      </w:r>
    </w:p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Nombre o razón social: ________________________________________________</w:t>
      </w:r>
    </w:p>
    <w:p>
      <w:r>
        <w:rPr>
          <w:b w:val="0"/>
          <w:sz w:val="20"/>
        </w:rPr>
        <w:t>Dirección: ____________________________________________________________</w:t>
      </w:r>
    </w:p>
    <w:p>
      <w:r>
        <w:rPr>
          <w:b w:val="0"/>
          <w:sz w:val="20"/>
        </w:rPr>
        <w:t>Ciudad: _______________________________________________________________</w:t>
      </w:r>
    </w:p>
    <w:p/>
    <w:p>
      <w:r>
        <w:rPr>
          <w:b/>
          <w:sz w:val="20"/>
        </w:rPr>
        <w:t>Asunto: Aceptación de oferta / propuesta</w:t>
      </w:r>
    </w:p>
    <w:p/>
    <w:p>
      <w:r>
        <w:rPr>
          <w:b w:val="0"/>
          <w:sz w:val="20"/>
        </w:rPr>
        <w:t>Estimados señores:</w:t>
      </w:r>
    </w:p>
    <w:p/>
    <w:p>
      <w:r>
        <w:rPr>
          <w:b w:val="0"/>
          <w:sz w:val="20"/>
        </w:rPr>
        <w:t>Por medio de la presente, y tras el estudio detallado de la oferta recibida, comunicamos nuestra aceptación íntegra de las condiciones propuestas. De conformidad con lo establecido, nos comprometemos a cumplir con las obligaciones y plazos pactados, así como a realizar los pagos conforme a lo acordado.</w:t>
      </w:r>
    </w:p>
    <w:p/>
    <w:p>
      <w:r>
        <w:rPr>
          <w:b w:val="0"/>
          <w:sz w:val="20"/>
        </w:rPr>
        <w:t>Solicitamos confirmen la recepción de esta aceptación y nos remitan, en su caso, la documentación precisa para formalizar el acuerdo definitivamente.</w:t>
      </w:r>
    </w:p>
    <w:p/>
    <w:p/>
    <w:p>
      <w:r>
        <w:rPr>
          <w:b/>
          <w:sz w:val="20"/>
        </w:rPr>
        <w:t>Condiciones adicionales (si aplican):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Sin otro particular, aprovechamos la ocasión para enviarles un cordial saludo.</w:t>
      </w:r>
    </w:p>
    <w:p/>
    <w:p/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 / Representación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https://laboral-lex.com/modelo-de-carta-de-aceptacion/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arta-de-aceptacion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