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CARTA DE DESPIDO SIMPLE</w:t>
      </w:r>
    </w:p>
    <w:p/>
    <w:p/>
    <w:p>
      <w:r>
        <w:rPr>
          <w:b/>
          <w:sz w:val="20"/>
        </w:rPr>
        <w:t>Datos de la empresa :</w:t>
      </w:r>
    </w:p>
    <w:p>
      <w:r>
        <w:rPr>
          <w:b w:val="0"/>
          <w:sz w:val="20"/>
        </w:rPr>
        <w:t>Nombre de la empresa : ____________________________________________</w:t>
      </w:r>
    </w:p>
    <w:p>
      <w:r>
        <w:rPr>
          <w:b w:val="0"/>
          <w:sz w:val="20"/>
        </w:rPr>
        <w:t>Domicilio social : ________________________________________________</w:t>
      </w:r>
    </w:p>
    <w:p>
      <w:r>
        <w:rPr>
          <w:b w:val="0"/>
          <w:sz w:val="20"/>
        </w:rPr>
        <w:t>CIF : ____________________________________________________________</w:t>
      </w:r>
    </w:p>
    <w:p/>
    <w:p>
      <w:r>
        <w:rPr>
          <w:b/>
          <w:sz w:val="20"/>
        </w:rPr>
        <w:t>Datos del trabajador :</w:t>
      </w:r>
    </w:p>
    <w:p>
      <w:r>
        <w:rPr>
          <w:b w:val="0"/>
          <w:sz w:val="20"/>
        </w:rPr>
        <w:t>Nombre y Apellidos : _____________________________________________</w:t>
      </w:r>
    </w:p>
    <w:p>
      <w:r>
        <w:rPr>
          <w:b w:val="0"/>
          <w:sz w:val="20"/>
        </w:rPr>
        <w:t>DNI/NIE : ________________________________________________________</w:t>
      </w:r>
    </w:p>
    <w:p>
      <w:r>
        <w:rPr>
          <w:b w:val="0"/>
          <w:sz w:val="20"/>
        </w:rPr>
        <w:t>Puesto de trabajo : _______________________________________________</w:t>
      </w:r>
    </w:p>
    <w:p>
      <w:r>
        <w:rPr>
          <w:b w:val="0"/>
          <w:sz w:val="20"/>
        </w:rPr>
        <w:t>Antigüedad en la empresa : ________________________________________</w:t>
      </w:r>
    </w:p>
    <w:p/>
    <w:p/>
    <w:p>
      <w:r>
        <w:rPr>
          <w:b/>
          <w:sz w:val="20"/>
        </w:rPr>
        <w:t>Estimado/a Sr./Sra. :</w:t>
      </w:r>
    </w:p>
    <w:p/>
    <w:p>
      <w:r>
        <w:rPr>
          <w:b w:val="0"/>
          <w:sz w:val="20"/>
        </w:rPr>
        <w:t>Por medio de la presente, le comunicamos la decisión de la empresa de extinguir su relación laboral con efectos inmediatos, en virtud de la facultad reconocida en el artículo 49 del Estatuto de los Trabajadores.</w:t>
      </w:r>
    </w:p>
    <w:p/>
    <w:p>
      <w:r>
        <w:rPr>
          <w:b/>
          <w:sz w:val="20"/>
        </w:rPr>
        <w:t>Motivo del despido :</w:t>
      </w:r>
    </w:p>
    <w:p>
      <w:r>
        <w:rPr>
          <w:b w:val="0"/>
          <w:sz w:val="20"/>
        </w:rPr>
        <w:t>La extinción de la relación laboral se produce por causas objetivas, concretamente por _______________. Esta decisión se ha adoptado tras valorar detenidamente las circunstancias y siguiendo el procedimiento legalmente establecido.</w:t>
      </w:r>
    </w:p>
    <w:p/>
    <w:p>
      <w:r>
        <w:rPr>
          <w:b/>
          <w:sz w:val="20"/>
        </w:rPr>
        <w:t>Fecha de efectos :</w:t>
      </w:r>
    </w:p>
    <w:p>
      <w:r>
        <w:rPr>
          <w:b w:val="0"/>
          <w:sz w:val="20"/>
        </w:rPr>
        <w:t>El presente despido tendrá efectos a partir de la fecha de recepción de esta comunicación.</w:t>
      </w:r>
    </w:p>
    <w:p/>
    <w:p>
      <w:r>
        <w:rPr>
          <w:b/>
          <w:sz w:val="20"/>
        </w:rPr>
        <w:t>Indemnización :</w:t>
      </w:r>
    </w:p>
    <w:p>
      <w:r>
        <w:rPr>
          <w:b w:val="0"/>
          <w:sz w:val="20"/>
        </w:rPr>
        <w:t>Le informamos asimismo que la empresa procederá al abono de la indemnización correspondiente, calculada conforme a lo establecido en la normativa vigente, así como de las cantidades que se le adeuden por salarios pendientes, vacaciones no disfrutadas y demás conceptos devengados hasta la fecha de extinción.</w:t>
      </w:r>
    </w:p>
    <w:p/>
    <w:p>
      <w:r>
        <w:rPr>
          <w:b/>
          <w:sz w:val="20"/>
        </w:rPr>
        <w:t>Entrega de documentación :</w:t>
      </w:r>
    </w:p>
    <w:p>
      <w:r>
        <w:rPr>
          <w:b w:val="0"/>
          <w:sz w:val="20"/>
        </w:rPr>
        <w:t>Se le hace entrega, en este acto, de los documentos relativos a la extinción del contrato, incluyendo el finiquito y el certificado de empresa.</w:t>
      </w:r>
    </w:p>
    <w:p/>
    <w:p>
      <w:r>
        <w:rPr>
          <w:b/>
          <w:sz w:val="20"/>
        </w:rPr>
        <w:t>Recursos :</w:t>
      </w:r>
    </w:p>
    <w:p>
      <w:r>
        <w:rPr>
          <w:b w:val="0"/>
          <w:sz w:val="20"/>
        </w:rPr>
        <w:t>Le recordamos que dispone de un plazo de 20 días hábiles, desde la fecha de recepción de esta carta, para impugnar el despido ante la jurisdicción social si así lo considera oportuno.</w:t>
      </w:r>
    </w:p>
    <w:p/>
    <w:p/>
    <w:p>
      <w:r>
        <w:rPr>
          <w:b w:val="0"/>
          <w:sz w:val="20"/>
        </w:rPr>
        <w:t>Sin otro particular, reciba un cordial saludo.</w:t>
      </w:r>
    </w:p>
    <w:p/>
    <w:p/>
    <w:p/>
    <w:p>
      <w:r>
        <w:rPr>
          <w:b w:val="0"/>
          <w:sz w:val="20"/>
        </w:rPr>
        <w:t>En ____________________, a ____ de ______________ de 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Por la Empresa</w:t>
            </w:r>
          </w:p>
        </w:tc>
        <w:tc>
          <w:tcPr>
            <w:tcW w:type="dxa" w:w="4986"/>
            <w:tcBorders>
              <w:top w:val="nil"/>
              <w:left w:val="nil"/>
              <w:bottom w:val="nil"/>
              <w:right w:val="nil"/>
              <w:insideH w:val="nil"/>
              <w:insideV w:val="nil"/>
            </w:tcBorders>
          </w:tcPr>
          <w:p>
            <w:pPr>
              <w:jc w:val="center"/>
            </w:pPr>
            <w:r>
              <w:t>El Trabajador</w:t>
            </w:r>
          </w:p>
        </w:tc>
      </w:tr>
      <w:tr>
        <w:tc>
          <w:tcPr>
            <w:tcW w:type="dxa" w:w="4986"/>
            <w:tcBorders>
              <w:top w:val="nil"/>
              <w:left w:val="nil"/>
              <w:bottom w:val="nil"/>
              <w:right w:val="nil"/>
              <w:insideH w:val="nil"/>
              <w:insideV w:val="nil"/>
            </w:tcBorders>
          </w:tcPr>
          <w:p>
            <w:pPr>
              <w:jc w:val="center"/>
            </w:pPr>
            <w:r>
              <w:br/>
              <w:br/>
              <w:t>Firma: ____________________________</w:t>
            </w:r>
          </w:p>
        </w:tc>
        <w:tc>
          <w:tcPr>
            <w:tcW w:type="dxa" w:w="4986"/>
            <w:tcBorders>
              <w:top w:val="nil"/>
              <w:left w:val="nil"/>
              <w:bottom w:val="nil"/>
              <w:right w:val="nil"/>
              <w:insideH w:val="nil"/>
              <w:insideV w:val="nil"/>
            </w:tcBorders>
          </w:tcPr>
          <w:p>
            <w:pPr>
              <w:jc w:val="center"/>
            </w:pPr>
            <w:r>
              <w:br/>
              <w:br/>
              <w:t>Firma: ____________________________</w:t>
            </w:r>
          </w:p>
        </w:tc>
      </w:tr>
      <w:tr>
        <w:tc>
          <w:tcPr>
            <w:tcW w:type="dxa" w:w="4986"/>
            <w:tcBorders>
              <w:top w:val="nil"/>
              <w:left w:val="nil"/>
              <w:bottom w:val="nil"/>
              <w:right w:val="nil"/>
              <w:insideH w:val="nil"/>
              <w:insideV w:val="nil"/>
            </w:tcBorders>
          </w:tcPr>
          <w:p>
            <w:pPr>
              <w:jc w:val="center"/>
            </w:pPr>
            <w:r>
              <w:t>Nombre: ___________________________</w:t>
            </w:r>
          </w:p>
        </w:tc>
        <w:tc>
          <w:tcPr>
            <w:tcW w:type="dxa" w:w="4986"/>
            <w:tcBorders>
              <w:top w:val="nil"/>
              <w:left w:val="nil"/>
              <w:bottom w:val="nil"/>
              <w:right w:val="nil"/>
              <w:insideH w:val="nil"/>
              <w:insideV w:val="nil"/>
            </w:tcBorders>
          </w:tcPr>
          <w:p>
            <w:pPr>
              <w:jc w:val="center"/>
            </w:pPr>
            <w:r>
              <w:t>Nombre: 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https://laboral-lex.com/modelo-de-carta-de-despido-simple/</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https://laboral-lex.com</w:t>
        </w:r>
      </w:hyperlink>
    </w:p>
    <w:p>
      <w:pPr>
        <w:jc w:val="center"/>
      </w:pPr>
      <w:r>
        <w:rPr>
          <w:color w:val="808080"/>
          <w:sz w:val="20"/>
        </w:rPr>
        <w:t>Esta plantilla está destinada exclusivamente para uso personal y no comercial.</w:t>
        <w:br/>
        <w:t>En caso de distribución o publicación, es obligatorio mencionar la fuente. © laboral-lex.com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aboral-lex.com/modelo-de-carta-de-despido-simple/" TargetMode="External"/><Relationship Id="rId10" Type="http://schemas.openxmlformats.org/officeDocument/2006/relationships/hyperlink" Target="https://laboral-l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