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RENUNCIA DE UNA DIRECTIVA</w:t>
      </w:r>
    </w:p>
    <w:p/>
    <w:p/>
    <w:p>
      <w:r>
        <w:rPr>
          <w:b/>
          <w:sz w:val="20"/>
        </w:rPr>
        <w:t>A la atención de la Junta Directiva / Consejo de Administración</w:t>
      </w:r>
    </w:p>
    <w:p>
      <w:r>
        <w:rPr>
          <w:b w:val="0"/>
          <w:sz w:val="20"/>
        </w:rPr>
        <w:t>Nombre de la Entidad: _________________________________________________</w:t>
      </w:r>
    </w:p>
    <w:p>
      <w:r>
        <w:rPr>
          <w:b w:val="0"/>
          <w:sz w:val="20"/>
        </w:rPr>
        <w:t>Dirección: _____________________________________________________________</w:t>
      </w:r>
    </w:p>
    <w:p>
      <w:r>
        <w:rPr>
          <w:b w:val="0"/>
          <w:sz w:val="20"/>
        </w:rPr>
        <w:t>Ciudad: ________________________________________________________________</w:t>
      </w:r>
    </w:p>
    <w:p/>
    <w:p/>
    <w:p>
      <w:r>
        <w:rPr>
          <w:b w:val="0"/>
          <w:sz w:val="20"/>
        </w:rPr>
        <w:t>Estimados señores:</w:t>
      </w:r>
    </w:p>
    <w:p/>
    <w:p>
      <w:r>
        <w:rPr>
          <w:b w:val="0"/>
          <w:sz w:val="20"/>
        </w:rPr>
        <w:t>Por medio de la presente, y conforme a lo establecido en los estatutos de la entidad y la legislación vigente aplicable, comunico formalmente mi decisión irrevocable de renunciar al cargo de directivo/a que ocupo en esta entidad, con efectos inmediatos.</w:t>
      </w:r>
    </w:p>
    <w:p/>
    <w:p>
      <w:r>
        <w:rPr>
          <w:b w:val="0"/>
          <w:sz w:val="20"/>
        </w:rPr>
        <w:t>Esta decisión ha sido tomada tras meditada reflexión y responde a motivos personales y profesionales que me impiden continuar desempeñando mis funciones con la dedicación y responsabilidad que el puesto requiere.</w:t>
      </w:r>
    </w:p>
    <w:p/>
    <w:p>
      <w:r>
        <w:rPr>
          <w:b w:val="0"/>
          <w:sz w:val="20"/>
        </w:rPr>
        <w:t>Quiero agradecer la confianza depositada en mí durante el tiempo que he formado parte de este órgano directivo, así como la colaboración y el apoyo recibidos por parte de mis compañeros y de la entidad.</w:t>
      </w:r>
    </w:p>
    <w:p/>
    <w:p>
      <w:r>
        <w:rPr>
          <w:b w:val="0"/>
          <w:sz w:val="20"/>
        </w:rPr>
        <w:t>Quedo a disposición para facilitar la transición y colaborar en el proceso de sustitución que se considere oportuno.</w:t>
      </w:r>
    </w:p>
    <w:p/>
    <w:p/>
    <w:p>
      <w:r>
        <w:rPr>
          <w:b w:val="0"/>
          <w:sz w:val="20"/>
        </w:rPr>
        <w:t>Sin otro particular, y esperando que la entidad continúe desarrollando su actividad con éxito, reciban un cordial saludo.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Apellidos: ______________________________________</w:t>
            </w:r>
          </w:p>
        </w:tc>
      </w:tr>
    </w:tbl>
    <w:p/>
    <w:p/>
    <w:p>
      <w:r>
        <w:rPr>
          <w:b w:val="0"/>
          <w:sz w:val="20"/>
        </w:rPr>
        <w:t>Lugar : ___________________________________</w:t>
      </w:r>
    </w:p>
    <w:p>
      <w:r>
        <w:rPr>
          <w:b w:val="0"/>
          <w:sz w:val="20"/>
        </w:rPr>
        <w:t>Fecha : ___________________________________</w:t>
      </w:r>
    </w:p>
    <w:p/>
    <w:p/>
    <w:p>
      <w:r>
        <w:rPr>
          <w:b w:val="0"/>
          <w:sz w:val="20"/>
        </w:rPr>
        <w:t>Teléfono : ___________________________________</w:t>
      </w:r>
    </w:p>
    <w:p>
      <w:r>
        <w:rPr>
          <w:b w:val="0"/>
          <w:sz w:val="20"/>
        </w:rPr>
        <w:t>Correo electrónico : 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https://laboral-lex.com/modelo-de-carta-de-renuncia-de-una-directiva/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-carta-de-renuncia-de-una-directiva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