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PARA NOTIFICAR VACACIONES A EMPLEADOS</w:t>
      </w:r>
    </w:p>
    <w:p/>
    <w:p/>
    <w:p>
      <w:r>
        <w:rPr>
          <w:b w:val="0"/>
          <w:sz w:val="20"/>
        </w:rPr>
        <w:t>Nombre de la Empresa</w:t>
      </w:r>
    </w:p>
    <w:p>
      <w:r>
        <w:rPr>
          <w:b w:val="0"/>
          <w:sz w:val="20"/>
        </w:rPr>
        <w:t>Dirección de la Empresa</w:t>
      </w:r>
    </w:p>
    <w:p>
      <w:r>
        <w:rPr>
          <w:b w:val="0"/>
          <w:sz w:val="20"/>
        </w:rPr>
        <w:t>Ciudad</w:t>
      </w:r>
    </w:p>
    <w:p/>
    <w:p/>
    <w:p>
      <w:r>
        <w:rPr>
          <w:b/>
          <w:sz w:val="20"/>
        </w:rPr>
        <w:t>Nombre del Empleado</w:t>
      </w:r>
    </w:p>
    <w:p>
      <w:r>
        <w:rPr>
          <w:b w:val="0"/>
          <w:sz w:val="20"/>
        </w:rPr>
        <w:t>Dirección del Empleado</w:t>
      </w:r>
    </w:p>
    <w:p>
      <w:r>
        <w:rPr>
          <w:b w:val="0"/>
          <w:sz w:val="20"/>
        </w:rPr>
        <w:t>Ciudad</w:t>
      </w:r>
    </w:p>
    <w:p/>
    <w:p/>
    <w:p>
      <w:r>
        <w:rPr>
          <w:b w:val="0"/>
          <w:sz w:val="20"/>
        </w:rPr>
        <w:t>Estimado/a Sr./Sra. :</w:t>
      </w:r>
    </w:p>
    <w:p/>
    <w:p>
      <w:r>
        <w:rPr>
          <w:b w:val="0"/>
          <w:sz w:val="20"/>
        </w:rPr>
        <w:t>Por medio de la presente, y conforme a lo establecido en el convenio colectivo y el Estatuto de los Trabajadores, se le comunica la concesión de su periodo de vacaciones correspondiente al año en curso.</w:t>
      </w:r>
    </w:p>
    <w:p/>
    <w:p>
      <w:r>
        <w:rPr>
          <w:b/>
          <w:sz w:val="20"/>
        </w:rPr>
        <w:t>El período de disfrute de las vacaciones será el siguiente:</w:t>
      </w:r>
    </w:p>
    <w:p>
      <w:r>
        <w:rPr>
          <w:b w:val="0"/>
          <w:sz w:val="20"/>
        </w:rPr>
        <w:t>Desde el __________________________ hasta el __________________________, ambos inclusive.</w:t>
      </w:r>
    </w:p>
    <w:p/>
    <w:p>
      <w:r>
        <w:rPr>
          <w:b w:val="0"/>
          <w:sz w:val="20"/>
        </w:rPr>
        <w:t>Durante este período, deberá abstenerse de realizar cualquier actividad laboral relacionada con esta empresa.</w:t>
      </w:r>
    </w:p>
    <w:p/>
    <w:p>
      <w:r>
        <w:rPr>
          <w:b w:val="0"/>
          <w:sz w:val="20"/>
        </w:rPr>
        <w:t>Le recordamos que la planificación de las vacaciones ha sido realizada con el objeto de garantizar la correcta prestación del servicio y respetar los derechos de todos los trabajadores.</w:t>
      </w:r>
    </w:p>
    <w:p/>
    <w:p>
      <w:r>
        <w:rPr>
          <w:b w:val="0"/>
          <w:sz w:val="20"/>
        </w:rPr>
        <w:t>Para cualquier consulta o aclaración, puede dirigirse al departamento de Recursos Humanos.</w:t>
      </w:r>
    </w:p>
    <w:p/>
    <w:p/>
    <w:p>
      <w:r>
        <w:rPr>
          <w:b w:val="0"/>
          <w:sz w:val="20"/>
        </w:rPr>
        <w:t>Sin otro particular, reciba un cordial saludo.</w:t>
      </w:r>
    </w:p>
    <w:p/>
    <w:p/>
    <w:p/>
    <w:p>
      <w:r>
        <w:rPr>
          <w:b w:val="0"/>
          <w:sz w:val="20"/>
        </w:rPr>
        <w:t>Atentamente,</w:t>
      </w:r>
    </w:p>
    <w:p/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Nombre y Apellidos</w:t>
      </w:r>
    </w:p>
    <w:p>
      <w:r>
        <w:rPr>
          <w:b w:val="0"/>
          <w:sz w:val="20"/>
        </w:rPr>
        <w:t>Cargo</w:t>
      </w:r>
    </w:p>
    <w:p/>
    <w:p/>
    <w:p>
      <w:r>
        <w:rPr>
          <w:b w:val="0"/>
          <w:sz w:val="20"/>
        </w:rPr>
        <w:t>Lugar : ____________________________    Fecha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Empleador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Empleado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https://laboral-lex.com/modelo-de-carta-para-notificar-vacaciones-a-empleados/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carta-para-notificar-vacaciones-a-empleados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