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CARTA PARA SOLICITAR TELETRABAJO</w:t>
      </w:r>
    </w:p>
    <w:p/>
    <w:p/>
    <w:p>
      <w:r>
        <w:rPr>
          <w:b/>
          <w:sz w:val="20"/>
        </w:rPr>
        <w:t>A la atención de:</w:t>
      </w:r>
    </w:p>
    <w:p>
      <w:r>
        <w:rPr>
          <w:b w:val="0"/>
          <w:sz w:val="20"/>
        </w:rPr>
        <w:t>Departamento de Recursos Humanos</w:t>
      </w:r>
    </w:p>
    <w:p>
      <w:r>
        <w:rPr>
          <w:b w:val="0"/>
          <w:sz w:val="20"/>
        </w:rPr>
        <w:t>Empresa: _______________________________________________</w:t>
      </w:r>
    </w:p>
    <w:p>
      <w:r>
        <w:rPr>
          <w:b w:val="0"/>
          <w:sz w:val="20"/>
        </w:rPr>
        <w:t>Dirección: ______________________________________________</w:t>
      </w:r>
    </w:p>
    <w:p/>
    <w:p>
      <w:r>
        <w:rPr>
          <w:b w:val="0"/>
          <w:sz w:val="20"/>
        </w:rPr>
        <w:t>Estimados señores,</w:t>
      </w:r>
    </w:p>
    <w:p/>
    <w:p>
      <w:r>
        <w:rPr>
          <w:b w:val="0"/>
          <w:sz w:val="20"/>
        </w:rPr>
        <w:t>Por medio de la presente, y en cumplimiento de lo establecido en la legislación laboral vigente y en el convenio colectivo aplicable, solicito formalmente la modalidad de teletrabajo para el desempeño de mis funciones dentro de la empresa.</w:t>
      </w:r>
    </w:p>
    <w:p/>
    <w:p>
      <w:r>
        <w:rPr>
          <w:b w:val="0"/>
          <w:sz w:val="20"/>
        </w:rPr>
        <w:t>Esta solicitud se fundamenta en el artículo 13 del Real Decreto-ley 28/2020, de 22 de septiembre, por el que se regulan medidas urgentes para la garantía de la igualdad de trato y de oportunidades entre mujeres y hombres en el empleo y la ocupación, y demás normativa de aplicación en materia de teletrabajo.</w:t>
      </w:r>
    </w:p>
    <w:p/>
    <w:p>
      <w:r>
        <w:rPr>
          <w:b w:val="0"/>
          <w:sz w:val="20"/>
        </w:rPr>
        <w:t>Asimismo, considero que esta modalidad permitirá mantener la productividad y la calidad en la prestación de mis servicios, garantizando la conciliación de la vida laboral y personal, sin menoscabo de las obligaciones y responsabilidades inherentes a mi puesto de trabajo.</w:t>
      </w:r>
    </w:p>
    <w:p/>
    <w:p>
      <w:r>
        <w:rPr>
          <w:b w:val="0"/>
          <w:sz w:val="20"/>
        </w:rPr>
        <w:t>Quedo a disposición de la empresa para acordar las condiciones técnicas y organizativas necesarias para la implantación efectiva del teletrabajo, así como para cumplir con los protocolos de comunicación y supervisión establecidos.</w:t>
      </w:r>
    </w:p>
    <w:p/>
    <w:p>
      <w:r>
        <w:rPr>
          <w:b w:val="0"/>
          <w:sz w:val="20"/>
        </w:rPr>
        <w:t>Sin otro particular, y esperando su pronta respuesta, les saludo atentamente.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Solicitante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Recursos Humanos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y Apellidos: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y Apellidos: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https://laboral-lex.com/modelo-de-carta-para-solicitar-teletrabajo-colombia/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modelo-de-carta-para-solicitar-teletrabajo-colombia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