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CARTA PARA SOLICITAR TRASLADO LABORAL</w:t>
      </w:r>
    </w:p>
    <w:p/>
    <w:p/>
    <w:p>
      <w:r>
        <w:rPr>
          <w:b/>
          <w:sz w:val="20"/>
        </w:rPr>
        <w:t>Nombre del destinatario:</w:t>
      </w:r>
    </w:p>
    <w:p>
      <w:r>
        <w:rPr>
          <w:b w:val="0"/>
          <w:sz w:val="20"/>
        </w:rPr>
        <w:t>Cargo:</w:t>
      </w:r>
    </w:p>
    <w:p>
      <w:r>
        <w:rPr>
          <w:b w:val="0"/>
          <w:sz w:val="20"/>
        </w:rPr>
        <w:t>Departamento:</w:t>
      </w:r>
    </w:p>
    <w:p>
      <w:r>
        <w:rPr>
          <w:b w:val="0"/>
          <w:sz w:val="20"/>
        </w:rPr>
        <w:t>Empresa:</w:t>
      </w:r>
    </w:p>
    <w:p>
      <w:r>
        <w:rPr>
          <w:b w:val="0"/>
          <w:sz w:val="20"/>
        </w:rPr>
        <w:t>Dirección:</w:t>
      </w:r>
    </w:p>
    <w:p/>
    <w:p/>
    <w:p>
      <w:r>
        <w:rPr>
          <w:b w:val="0"/>
          <w:sz w:val="20"/>
        </w:rPr>
        <w:t>Estimado/a Sr./Sra.,</w:t>
      </w:r>
    </w:p>
    <w:p/>
    <w:p>
      <w:r>
        <w:rPr>
          <w:b w:val="0"/>
          <w:sz w:val="20"/>
        </w:rPr>
        <w:t>Por medio de la presente, me dirijo a usted en mi calidad de empleado/a de esta empresa, con el fin de solicitar formalmente un traslado laboral dentro de la organización.</w:t>
      </w:r>
    </w:p>
    <w:p/>
    <w:p>
      <w:r>
        <w:rPr>
          <w:b/>
          <w:sz w:val="20"/>
        </w:rPr>
        <w:t>Motivo de la solicitud:</w:t>
      </w:r>
    </w:p>
    <w:p>
      <w:r>
        <w:rPr>
          <w:b w:val="0"/>
          <w:sz w:val="20"/>
        </w:rPr>
        <w:t>Expongo que mi petición de traslado se debe a razones personales y profesionales que considero relevantes para mi desarrollo y bienestar, tales como mejora de conciliación familiar, optimización del rendimiento laboral y adaptación a nuevas circunstancias familiares o de residencia.</w:t>
      </w:r>
    </w:p>
    <w:p/>
    <w:p>
      <w:r>
        <w:rPr>
          <w:b/>
          <w:sz w:val="20"/>
        </w:rPr>
        <w:t>Fundamento legal:</w:t>
      </w:r>
    </w:p>
    <w:p>
      <w:r>
        <w:rPr>
          <w:b w:val="0"/>
          <w:sz w:val="20"/>
        </w:rPr>
        <w:t>Conforme a lo dispuesto en el Estatuto de los Trabajadores y el convenio colectivo aplicable, presento esta solicitud para su consideración, esperando que se tenga en cuenta el interés legítimo y la razonabilidad de la misma.</w:t>
      </w:r>
    </w:p>
    <w:p/>
    <w:p>
      <w:r>
        <w:rPr>
          <w:b/>
          <w:sz w:val="20"/>
        </w:rPr>
        <w:t>Disponibilidad y compromiso:</w:t>
      </w:r>
    </w:p>
    <w:p>
      <w:r>
        <w:rPr>
          <w:b w:val="0"/>
          <w:sz w:val="20"/>
        </w:rPr>
        <w:t>Estoy plenamente dispuesto/a a colaborar en el proceso de adaptación, incluyendo la realización de las gestiones necesarias para facilitar el traslado y la continuidad de mis responsabilidades laborales.</w:t>
      </w:r>
    </w:p>
    <w:p/>
    <w:p>
      <w:r>
        <w:rPr>
          <w:b/>
          <w:sz w:val="20"/>
        </w:rPr>
        <w:t>Agradecimiento:</w:t>
      </w:r>
    </w:p>
    <w:p>
      <w:r>
        <w:rPr>
          <w:b w:val="0"/>
          <w:sz w:val="20"/>
        </w:rPr>
        <w:t>Agradezco de antemano la atención prestada a esta solicitud y quedo a la espera de una respuesta favorable, así como a disposición para aportar cualquier información adicional que se requiera.</w:t>
      </w:r>
    </w:p>
    <w:p/>
    <w:p/>
    <w:p>
      <w:r>
        <w:rPr>
          <w:b w:val="0"/>
          <w:sz w:val="20"/>
        </w:rPr>
        <w:t>Atentamente,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trabajador/a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Fecha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completo: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DNI/NIE: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https://laboral-lex.com/modelo-de-carta-para-solicitar-traslado-laboral/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modelo-de-carta-para-solicitar-traslado-laboral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