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POR HOSTIGAMIENTO LABORAL</w:t>
      </w:r>
    </w:p>
    <w:p/>
    <w:p/>
    <w:p>
      <w:r>
        <w:rPr>
          <w:b/>
          <w:sz w:val="20"/>
        </w:rPr>
        <w:t>A la atención del Responsable de Recursos Humanos</w:t>
      </w:r>
    </w:p>
    <w:p>
      <w:r>
        <w:rPr>
          <w:b w:val="0"/>
          <w:sz w:val="20"/>
        </w:rPr>
        <w:t>Nombre de la Empresa</w:t>
      </w:r>
    </w:p>
    <w:p>
      <w:r>
        <w:rPr>
          <w:b w:val="0"/>
          <w:sz w:val="20"/>
        </w:rPr>
        <w:t>Dirección de la Empresa</w:t>
      </w:r>
    </w:p>
    <w:p>
      <w:r>
        <w:rPr>
          <w:b w:val="0"/>
          <w:sz w:val="20"/>
        </w:rPr>
        <w:t>Ciudad</w:t>
      </w:r>
    </w:p>
    <w:p/>
    <w:p/>
    <w:p>
      <w:r>
        <w:rPr>
          <w:b/>
          <w:sz w:val="20"/>
        </w:rPr>
        <w:t>Asunto: Comunicación formal de hostigamiento laboral</w:t>
      </w:r>
    </w:p>
    <w:p/>
    <w:p>
      <w:r>
        <w:rPr>
          <w:b/>
          <w:sz w:val="20"/>
        </w:rPr>
        <w:t>Estimados señores:</w:t>
      </w:r>
    </w:p>
    <w:p/>
    <w:p>
      <w:r>
        <w:rPr>
          <w:b w:val="0"/>
          <w:sz w:val="20"/>
        </w:rPr>
        <w:t>Por medio de la presente, y en mi calidad de trabajador/a de esta empresa, me dirijo a ustedes para comunicar formalmente una situación de hostigamiento laboral (acoso laboral o mobbing) que estoy sufriendo en mi puesto de trabajo.</w:t>
      </w:r>
    </w:p>
    <w:p/>
    <w:p>
      <w:r>
        <w:rPr>
          <w:b/>
          <w:sz w:val="20"/>
        </w:rPr>
        <w:t>Descripción de los hechos:</w:t>
      </w:r>
    </w:p>
    <w:p>
      <w:r>
        <w:rPr>
          <w:b w:val="0"/>
          <w:sz w:val="20"/>
        </w:rPr>
        <w:t>Durante un periodo prolongado he venido experimentando conductas reiteradas y hostiles por parte de uno o varios compañeros/coordinadores que incluyen, entre otras, insultos, humillaciones, aislamiento, menosprecio profesional y amenazas que afectan gravemente mi salud y bienestar laboral. Estas conductas han generado un ambiente laboral tenso y perjudicial para mí.</w:t>
      </w:r>
    </w:p>
    <w:p/>
    <w:p>
      <w:r>
        <w:rPr>
          <w:b/>
          <w:sz w:val="20"/>
        </w:rPr>
        <w:t>Fundamento jurídico y solicitud:</w:t>
      </w:r>
    </w:p>
    <w:p>
      <w:r>
        <w:rPr>
          <w:b w:val="0"/>
          <w:sz w:val="20"/>
        </w:rPr>
        <w:t>De conformidad con lo establecido en el artículo 4.2 del Estatuto de los Trabajadores y la Ley Orgánica 3/2007 para la igualdad efectiva de mujeres y hombres, así como la normativa sobre prevención de riesgos laborales, solicito que se adopten todas las medidas necesarias para investigar esta situación y garantizar un entorno de trabajo seguro, digno y respetuoso.</w:t>
      </w:r>
    </w:p>
    <w:p>
      <w:r>
        <w:rPr>
          <w:b w:val="0"/>
          <w:sz w:val="20"/>
        </w:rPr>
        <w:t>Solicito asimismo que se tomen las medidas correctoras oportunas para cesar el hostigamiento, proteger mi integridad física y moral, y evitar futuras situaciones similares.</w:t>
      </w:r>
    </w:p>
    <w:p/>
    <w:p>
      <w:r>
        <w:rPr>
          <w:b w:val="0"/>
          <w:sz w:val="20"/>
        </w:rPr>
        <w:t>Quedo a disposición de la empresa para colaborar en cualquier actuación que se considere necesaria para resolver esta situación y prevenir el hostigamiento laboral.</w:t>
      </w:r>
    </w:p>
    <w:p/>
    <w:p/>
    <w:p>
      <w:r>
        <w:rPr>
          <w:b w:val="0"/>
          <w:sz w:val="20"/>
        </w:rPr>
        <w:t>Sin otro particular, y esperando una pronta respuesta, les saludo atentamente.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https://laboral-lex.com/modelo-de-carta-por-hostigamiento-laboral/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arta-por-hostigamiento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