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TRABAJO</w:t>
      </w:r>
    </w:p>
    <w:p/>
    <w:p/>
    <w:p>
      <w:r>
        <w:rPr>
          <w:b/>
          <w:sz w:val="20"/>
        </w:rPr>
        <w:t>Empresa :</w:t>
      </w:r>
    </w:p>
    <w:p>
      <w:r>
        <w:rPr>
          <w:b w:val="0"/>
          <w:sz w:val="20"/>
        </w:rPr>
        <w:t>Razón Social : ___________________________________________________________</w:t>
      </w:r>
    </w:p>
    <w:p>
      <w:r>
        <w:rPr>
          <w:b w:val="0"/>
          <w:sz w:val="20"/>
        </w:rPr>
        <w:t>CIF/NIF : 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______________________________________________________</w:t>
      </w:r>
    </w:p>
    <w:p>
      <w:r>
        <w:rPr>
          <w:b w:val="0"/>
          <w:sz w:val="20"/>
        </w:rPr>
        <w:t>Departamento : __________________________________________________________</w:t>
      </w:r>
    </w:p>
    <w:p/>
    <w:p>
      <w:r>
        <w:rPr>
          <w:b w:val="0"/>
          <w:sz w:val="20"/>
        </w:rPr>
        <w:t>Por medio del presente certificado, se hace constar que el trabajador mencionado ha prestado servicios en esta empresa durante el período comprendido entre:</w:t>
      </w:r>
    </w:p>
    <w:p>
      <w:r>
        <w:rPr>
          <w:b w:val="0"/>
          <w:sz w:val="20"/>
        </w:rPr>
        <w:t>Fecha de inicio : ______________________________</w:t>
      </w:r>
    </w:p>
    <w:p>
      <w:r>
        <w:rPr>
          <w:b w:val="0"/>
          <w:sz w:val="20"/>
        </w:rPr>
        <w:t>Fecha de finalización : __________________________</w:t>
      </w:r>
    </w:p>
    <w:p/>
    <w:p>
      <w:r>
        <w:rPr>
          <w:b w:val="0"/>
          <w:sz w:val="20"/>
        </w:rPr>
        <w:t>Durante dicho período, el trabajador ha desempeñado funciones relacionadas con el puesto indicado, cumpliendo con las responsabilidades y obligaciones inherentes al mismo, conforme a las directrices y normas establecidas por la empresa.</w:t>
      </w:r>
    </w:p>
    <w:p/>
    <w:p>
      <w:r>
        <w:rPr>
          <w:b w:val="0"/>
          <w:sz w:val="20"/>
        </w:rPr>
        <w:t>Este certificado se expide a solicitud del interesado para los usos que estime convenientes.</w:t>
      </w:r>
    </w:p>
    <w:p/>
    <w:p/>
    <w:p/>
    <w:p>
      <w:r>
        <w:rPr>
          <w:b w:val="0"/>
          <w:sz w:val="20"/>
        </w:rPr>
        <w:t>Lugar de expedición : _______________________________________________</w:t>
      </w:r>
    </w:p>
    <w:p>
      <w:r>
        <w:rPr>
          <w:b w:val="0"/>
          <w:sz w:val="20"/>
        </w:rPr>
        <w:t>Fecha de expedición 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https://laboral-lex.com/modelo-de-certificado-de-trabajo/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certificado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