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PRESTACIÓN DE SERVICIOS DE ALBAÑILERÍA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Contratista 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NIF/CIF : 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NIF/CIF : 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contratista se obliga a realizar los trabajos de albañilería detallados en el presente contrato, de conformidad con las especificaciones y condiciones convenidas, utilizando materiales y mano de obra adecuados y conforme a la normativa vigente aplicable en España.</w:t>
      </w:r>
    </w:p>
    <w:p/>
    <w:p>
      <w:r>
        <w:rPr>
          <w:b/>
          <w:sz w:val="20"/>
        </w:rPr>
        <w:t>Alcance de los Trabajos :</w:t>
      </w:r>
    </w:p>
    <w:p>
      <w:r>
        <w:rPr>
          <w:b w:val="0"/>
          <w:sz w:val="20"/>
        </w:rPr>
        <w:t>Los trabajos objeto de este contrato comprenden, sin carácter exhaustivo, la preparación, ejecución, reparación, construcción o reforma de estructuras y elementos de albañilería descritos en el anexo que forma parte integrante del presente documento. El contratista deberá realizar su labor con diligencia y profesionalidad, respetando los plazos y condiciones establecidos.</w:t>
      </w:r>
    </w:p>
    <w:p/>
    <w:p>
      <w:r>
        <w:rPr>
          <w:b/>
          <w:sz w:val="20"/>
        </w:rPr>
        <w:t>Plazos de Ejecución :</w:t>
      </w:r>
    </w:p>
    <w:p>
      <w:r>
        <w:rPr>
          <w:b w:val="0"/>
          <w:sz w:val="20"/>
        </w:rPr>
        <w:t>El contratista iniciará los trabajos en el plazo acordado y se compromete a finalizar los mismos en el período convenido entre las partes, salvo causas justificadas de fuerza mayor. Cualquier modificación de los plazos deberá ser comunicada y aceptada expresamente por ambas partes.</w:t>
      </w:r>
    </w:p>
    <w:p/>
    <w:p>
      <w:r>
        <w:rPr>
          <w:b/>
          <w:sz w:val="20"/>
        </w:rPr>
        <w:t>Precio y Forma de Pago :</w:t>
      </w:r>
    </w:p>
    <w:p>
      <w:r>
        <w:rPr>
          <w:b w:val="0"/>
          <w:sz w:val="20"/>
        </w:rPr>
        <w:t>El precio total de los trabajos objeto del presente contrato asciende a la cantidad de _______________ EUR, que el cliente se compromete a abonar conforme a las siguientes condiciones: _______________________________________________________</w:t>
      </w:r>
    </w:p>
    <w:p/>
    <w:p>
      <w:r>
        <w:rPr>
          <w:b/>
          <w:sz w:val="20"/>
        </w:rPr>
        <w:t>Obligaciones del Contratista :</w:t>
      </w:r>
    </w:p>
    <w:p>
      <w:r>
        <w:rPr>
          <w:b w:val="0"/>
          <w:sz w:val="20"/>
        </w:rPr>
        <w:t>a) Ejecutar los trabajos cumpliendo con las reglas de la buena técnica y la normativa aplicable.</w:t>
        <w:br/>
        <w:t>b) Utilizar materiales de calidad adecuada y conforme a lo pactado.</w:t>
        <w:br/>
        <w:t>c) Mantener las condiciones de seguridad y salud durante la ejecución de los trabajos.</w:t>
        <w:br/>
        <w:t>d) Informar al cliente de cualquier circunstancia que pueda afectar al desarrollo o resultado de los trabajos.</w:t>
      </w:r>
    </w:p>
    <w:p/>
    <w:p>
      <w:r>
        <w:rPr>
          <w:b/>
          <w:sz w:val="20"/>
        </w:rPr>
        <w:t>Obligaciones del Cliente :</w:t>
      </w:r>
    </w:p>
    <w:p>
      <w:r>
        <w:rPr>
          <w:b w:val="0"/>
          <w:sz w:val="20"/>
        </w:rPr>
        <w:t>a) Facilitar al contratista el acceso al lugar de los trabajos y los medios necesarios para su correcta ejecución.</w:t>
        <w:br/>
        <w:t>b) Abonar los importes en los plazos y forma pactados.</w:t>
        <w:br/>
        <w:t>c) Colaborar y facilitar la obtención de permisos o licencias, en su caso.</w:t>
        <w:br/>
        <w:t>d) Comunicar cualquier incidencia o defecto detectado durante o tras la ejecución de los trabajos.</w:t>
      </w:r>
    </w:p>
    <w:p/>
    <w:p>
      <w:r>
        <w:rPr>
          <w:b/>
          <w:sz w:val="20"/>
        </w:rPr>
        <w:t>Garantías y Responsabilidades :</w:t>
      </w:r>
    </w:p>
    <w:p>
      <w:r>
        <w:rPr>
          <w:b w:val="0"/>
          <w:sz w:val="20"/>
        </w:rPr>
        <w:t>El contratista garantiza la calidad y correcta ejecución de los trabajos durante un período de _______________ meses desde la finalización. Queda excluida la responsabilidad por daños ocasionados por uso inadecuado, modificaciones no autorizadas o causas ajenas al control del contratista. En caso de defecto imputable, el contratista deberá subsanar las deficiencias sin coste adicional para el cliente.</w:t>
      </w:r>
    </w:p>
    <w:p/>
    <w:p>
      <w:r>
        <w:rPr>
          <w:b/>
          <w:sz w:val="20"/>
        </w:rPr>
        <w:t>Resolución del Contrato :</w:t>
      </w:r>
    </w:p>
    <w:p>
      <w:r>
        <w:rPr>
          <w:b w:val="0"/>
          <w:sz w:val="20"/>
        </w:rPr>
        <w:t>Cualquiera de las partes podrá resolver el presente contrato en caso de incumplimiento grave de las obligaciones contraídas por la otra parte, previa notificación por escrito y otorgando un plazo razonable para subsanar el incumplimiento.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El presente contrato se regirá por lo dispuesto en el Código Civil y demás normativa española aplicable. Para la resolución de cualquier controversia derivada del contrato, las partes se someten expresamente a los Juzgados y Tribunales del domicilio del cliente, renunciando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https://laboral-lex.com/modelo-de-contrato-de-albanileria/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ontrato-de-albanileri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