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TRABAJO HÍBRIDO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la empresa ____________________________, con CIF ________________, y domicilio social en ____________________________, representada en este acto por ____________________________, en su calidad de ____________________________.</w:t>
      </w:r>
    </w:p>
    <w:p>
      <w:r>
        <w:rPr>
          <w:b w:val="0"/>
          <w:sz w:val="20"/>
        </w:rPr>
        <w:t>Y de otra parte, el/la trabajador/a D./Dña. ____________________________, con DNI/NIE ________________, con domicilio en ____________________________.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la empresa precisa contratar los servicios del/de la trabajador/a en modalidad de trabajo híbrido, combinando trabajo presencial y trabajo a distancia, de conformidad con la normativa vigente.</w:t>
      </w:r>
    </w:p>
    <w:p>
      <w:r>
        <w:rPr>
          <w:b w:val="0"/>
          <w:sz w:val="20"/>
        </w:rPr>
        <w:t>II. Que ambas partes manifiestan su voluntad de formalizar el presente contrato de trabajo, regulando las condiciones específicas del trabajo híbrido.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1. Objeto del contrato</w:t>
      </w:r>
    </w:p>
    <w:p>
      <w:r>
        <w:rPr>
          <w:b w:val="0"/>
          <w:sz w:val="20"/>
        </w:rPr>
        <w:t>El presente contrato tiene por objeto la prestación de servicios laborales por parte del/de la trabajador/a para la empresa, bajo la modalidad de trabajo híbrido, conforme a lo establecido en el artículo 13 del Real Decreto-ley 28/2020, de 22 de septiembre, y demás normativa aplicable.</w:t>
      </w:r>
    </w:p>
    <w:p/>
    <w:p>
      <w:r>
        <w:rPr>
          <w:b/>
          <w:sz w:val="20"/>
        </w:rPr>
        <w:t>2. Duración y jornada laboral</w:t>
      </w:r>
    </w:p>
    <w:p>
      <w:r>
        <w:rPr>
          <w:b w:val="0"/>
          <w:sz w:val="20"/>
        </w:rPr>
        <w:t>El contrato se concierta por tiempo _____________. La jornada de trabajo será de __________ horas semanales, distribuidas según el calendario laboral de la empresa, combinando trabajo presencial y trabajo a distancia. La distribución horaria concreta será determinada por la empresa, respetando los límites legales y el derecho a la desconexión digital.</w:t>
      </w:r>
    </w:p>
    <w:p/>
    <w:p>
      <w:r>
        <w:rPr>
          <w:b/>
          <w:sz w:val="20"/>
        </w:rPr>
        <w:t>3. Modalidad de trabajo híbrido</w:t>
      </w:r>
    </w:p>
    <w:p>
      <w:r>
        <w:rPr>
          <w:b w:val="0"/>
          <w:sz w:val="20"/>
        </w:rPr>
        <w:t>El/la trabajador/a prestará sus servicios en modalidad híbrida, alternando entre trabajo presencial en las instalaciones de la empresa y trabajo a distancia desde su domicilio o lugar elegido, en los términos acordados con la empresa y conforme al protocolo interno de trabajo a distancia.</w:t>
      </w:r>
    </w:p>
    <w:p/>
    <w:p>
      <w:r>
        <w:rPr>
          <w:b/>
          <w:sz w:val="20"/>
        </w:rPr>
        <w:t>4. Medios y gastos</w:t>
      </w:r>
    </w:p>
    <w:p>
      <w:r>
        <w:rPr>
          <w:b w:val="0"/>
          <w:sz w:val="20"/>
        </w:rPr>
        <w:t>La empresa facilitará los medios necesarios para el desempeño de las funciones en modalidad de trabajo a distancia, tales como equipo informático y acceso a sistemas. Los gastos derivados del trabajo a distancia serán asumidos según lo establecido en la legislación vigente y políticas internas de la empresa.</w:t>
      </w:r>
    </w:p>
    <w:p/>
    <w:p>
      <w:r>
        <w:rPr>
          <w:b/>
          <w:sz w:val="20"/>
        </w:rPr>
        <w:t>5. Derechos y obligaciones</w:t>
      </w:r>
    </w:p>
    <w:p>
      <w:r>
        <w:rPr>
          <w:b w:val="0"/>
          <w:sz w:val="20"/>
        </w:rPr>
        <w:t>El/la trabajador/a se compromete a cumplir con las obligaciones laborales, mantener la confidencialidad, y respetar las instrucciones y protocolos de seguridad y salud laboral en ambas modalidades de trabajo. La empresa garantiza el derecho a la desconexión digital y la protección de datos personales.</w:t>
      </w:r>
    </w:p>
    <w:p/>
    <w:p>
      <w:r>
        <w:rPr>
          <w:b/>
          <w:sz w:val="20"/>
        </w:rPr>
        <w:t>6. Control y seguimiento</w:t>
      </w:r>
    </w:p>
    <w:p>
      <w:r>
        <w:rPr>
          <w:b w:val="0"/>
          <w:sz w:val="20"/>
        </w:rPr>
        <w:t>La empresa podrá realizar el seguimiento y control de la actividad laboral del/de la trabajador/a mediante sistemas adecuados, respetando la normativa de protección de datos y derechos fundamentales.</w:t>
      </w:r>
    </w:p>
    <w:p/>
    <w:p>
      <w:r>
        <w:rPr>
          <w:b/>
          <w:sz w:val="20"/>
        </w:rPr>
        <w:t>7. Modificación y finalización</w:t>
      </w:r>
    </w:p>
    <w:p>
      <w:r>
        <w:rPr>
          <w:b w:val="0"/>
          <w:sz w:val="20"/>
        </w:rPr>
        <w:t>Cualquier modificación de las condiciones del presente contrato deberá realizarse por escrito y de mutuo acuerdo entre las partes. El contrato podrá extinguirse conforme a la legislación laboral vigente y demás pactos establecidos.</w:t>
      </w:r>
    </w:p>
    <w:p/>
    <w:p>
      <w:r>
        <w:rPr>
          <w:b/>
          <w:sz w:val="20"/>
        </w:rPr>
        <w:t>8. Legislación aplicable y jurisdicción</w:t>
      </w:r>
    </w:p>
    <w:p>
      <w:r>
        <w:rPr>
          <w:b w:val="0"/>
          <w:sz w:val="20"/>
        </w:rPr>
        <w:t>El presente contrato se regirá por lo establecido en el Estatuto de los Trabajadores, Real Decreto-ley 28/2020, y demás normativa laboral aplicable en España. Para cualquier controversia derivada del presente contrato, las partes se someten a los Juzgados y Tribunales competentes.</w:t>
      </w:r>
    </w:p>
    <w:p/>
    <w:p/>
    <w:p>
      <w:r>
        <w:rPr>
          <w:b w:val="0"/>
          <w:sz w:val="20"/>
        </w:rPr>
        <w:t>Y en prueba de conformidad, ambas partes firman el presente contrato por duplicado y a un solo efecto, en el lugar que corresponda y en la fecha que figure en el encabezamiento.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https://laboral-lex.com/modelo-de-contrato-de-trabajo-hibrido/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ontrato-de-trabajo-hibri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