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TRABAJO INDEFINIDO</w:t>
      </w:r>
    </w:p>
    <w:p/>
    <w:p>
      <w:r>
        <w:rPr>
          <w:b/>
          <w:sz w:val="20"/>
        </w:rPr>
        <w:t>DATOS DEL EMPLEADOR: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NIF/CIF : ______________________________________________________________</w:t>
      </w:r>
    </w:p>
    <w:p>
      <w:r>
        <w:rPr>
          <w:b w:val="0"/>
          <w:sz w:val="20"/>
        </w:rPr>
        <w:t>Representado por : _______________________________________________________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/>
    <w:p>
      <w:r>
        <w:rPr>
          <w:b/>
          <w:sz w:val="20"/>
        </w:rPr>
        <w:t>CLÁUSULA 1. OBJETO DEL CONTRATO</w:t>
      </w:r>
    </w:p>
    <w:p>
      <w:r>
        <w:rPr>
          <w:b w:val="0"/>
          <w:sz w:val="20"/>
        </w:rPr>
        <w:t>El presente contrato tiene por objeto la prestación de servicios laborales por cuenta ajena, en régimen de dependencia y ajenidad, con carácter indefinido, conforme a las disposiciones legales vigentes y al presente acuerdo.</w:t>
      </w:r>
    </w:p>
    <w:p/>
    <w:p>
      <w:r>
        <w:rPr>
          <w:b/>
          <w:sz w:val="20"/>
        </w:rPr>
        <w:t>CLÁUSULA 2. PUESTO DE TRABAJO Y FUNCIONES</w:t>
      </w:r>
    </w:p>
    <w:p>
      <w:r>
        <w:rPr>
          <w:b w:val="0"/>
          <w:sz w:val="20"/>
        </w:rPr>
        <w:t>El trabajador desempeñará el puesto de ________________________________________, asumiendo las funciones inherentes al mismo y aquellas otras que le sean asignadas por el empleador dentro del ámbito de su competencia.</w:t>
      </w:r>
    </w:p>
    <w:p/>
    <w:p>
      <w:r>
        <w:rPr>
          <w:b/>
          <w:sz w:val="20"/>
        </w:rPr>
        <w:t>CLÁUSULA 3. DURACIÓN Y JORNADA LABORAL</w:t>
      </w:r>
    </w:p>
    <w:p>
      <w:r>
        <w:rPr>
          <w:b w:val="0"/>
          <w:sz w:val="20"/>
        </w:rPr>
        <w:t>La relación laboral se establece por tiempo indefinido. La jornada de trabajo será de ______ horas semanales, distribuidas de lunes a viernes, en horario de ____________________________, conforme a la normativa aplicable.</w:t>
      </w:r>
    </w:p>
    <w:p/>
    <w:p>
      <w:r>
        <w:rPr>
          <w:b/>
          <w:sz w:val="20"/>
        </w:rPr>
        <w:t>CLÁUSULA 4. RETRIBUCIÓN</w:t>
      </w:r>
    </w:p>
    <w:p>
      <w:r>
        <w:rPr>
          <w:b w:val="0"/>
          <w:sz w:val="20"/>
        </w:rPr>
        <w:t>El trabajador percibirá una retribución bruta anual de ___________________ euros, que será abonada en la forma y plazos establecidos por la legislación vigente y el convenio colectivo aplicable.</w:t>
      </w:r>
    </w:p>
    <w:p/>
    <w:p>
      <w:r>
        <w:rPr>
          <w:b/>
          <w:sz w:val="20"/>
        </w:rPr>
        <w:t>CLÁUSULA 5. PERIODO DE PRUEBA</w:t>
      </w:r>
    </w:p>
    <w:p>
      <w:r>
        <w:rPr>
          <w:b w:val="0"/>
          <w:sz w:val="20"/>
        </w:rPr>
        <w:t>El contrato estará sujeto a un período de prueba de ____________________, durante el cual cualquiera de las partes podrá resolverlo sin necesidad de preaviso ni derecho a indemnización.</w:t>
      </w:r>
    </w:p>
    <w:p/>
    <w:p>
      <w:r>
        <w:rPr>
          <w:b/>
          <w:sz w:val="20"/>
        </w:rPr>
        <w:t>CLÁUSULA 6. VACACIONES</w:t>
      </w:r>
    </w:p>
    <w:p>
      <w:r>
        <w:rPr>
          <w:b w:val="0"/>
          <w:sz w:val="20"/>
        </w:rPr>
        <w:t>El trabajador tendrá derecho a un período de vacaciones anuales retribuidas de ____________________, de acuerdo con lo establecido en el Estatuto de los Trabajadores y el convenio aplicable.</w:t>
      </w:r>
    </w:p>
    <w:p/>
    <w:p>
      <w:r>
        <w:rPr>
          <w:b/>
          <w:sz w:val="20"/>
        </w:rPr>
        <w:t>CLÁUSULA 7. OBLIGACIONES Y RESPONSABILIDADES</w:t>
      </w:r>
    </w:p>
    <w:p>
      <w:r>
        <w:rPr>
          <w:b w:val="0"/>
          <w:sz w:val="20"/>
        </w:rPr>
        <w:t>El trabajador se compromete a cumplir con las obligaciones derivadas de su puesto de trabajo, manteniendo una conducta diligente y respetuosa, y observando las normas de seguridad y salud laboral.</w:t>
      </w:r>
    </w:p>
    <w:p/>
    <w:p>
      <w:r>
        <w:rPr>
          <w:b/>
          <w:sz w:val="20"/>
        </w:rPr>
        <w:t>CLÁUSULA 8. CONFIDENCIALIDAD</w:t>
      </w:r>
    </w:p>
    <w:p>
      <w:r>
        <w:rPr>
          <w:b w:val="0"/>
          <w:sz w:val="20"/>
        </w:rPr>
        <w:t>El trabajador se obliga a guardar confidencialidad sobre la información y documentación a la que tenga acceso en virtud de su trabajo, durante la vigencia del contrato y tras su extinción.</w:t>
      </w:r>
    </w:p>
    <w:p/>
    <w:p>
      <w:r>
        <w:rPr>
          <w:b/>
          <w:sz w:val="20"/>
        </w:rPr>
        <w:t>CLÁUSULA 9. PROTECCIÓN DE DATOS</w:t>
      </w:r>
    </w:p>
    <w:p>
      <w:r>
        <w:rPr>
          <w:b w:val="0"/>
          <w:sz w:val="20"/>
        </w:rPr>
        <w:t>Las partes se comprometen a cumplir con la normativa vigente en materia de protección de datos personales, tratando los datos conforme a las finalidades del presente contrato.</w:t>
      </w:r>
    </w:p>
    <w:p/>
    <w:p>
      <w:r>
        <w:rPr>
          <w:b/>
          <w:sz w:val="20"/>
        </w:rPr>
        <w:t>CLÁUSULA 10. MODIFICACIÓN DE CONDICIONES</w:t>
      </w:r>
    </w:p>
    <w:p>
      <w:r>
        <w:rPr>
          <w:b w:val="0"/>
          <w:sz w:val="20"/>
        </w:rPr>
        <w:t>Cualquier modificación sustancial en las condiciones de trabajo deberá ser notificada y aceptada por ambas partes, de conformidad con lo establecido en la legislación laboral.</w:t>
      </w:r>
    </w:p>
    <w:p/>
    <w:p>
      <w:r>
        <w:rPr>
          <w:b/>
          <w:sz w:val="20"/>
        </w:rPr>
        <w:t>CLÁUSULA 11. TERMINACIÓN DEL CONTRATO</w:t>
      </w:r>
    </w:p>
    <w:p>
      <w:r>
        <w:rPr>
          <w:b w:val="0"/>
          <w:sz w:val="20"/>
        </w:rPr>
        <w:t>El contrato podrá extinguirse por las causas previstas en el Estatuto de los Trabajadores o en la normativa aplicable, incluyendo la voluntad de las partes, despido justificado o mutuo acuerdo.</w:t>
      </w:r>
    </w:p>
    <w:p/>
    <w:p/>
    <w:p>
      <w:r>
        <w:rPr>
          <w:b w:val="0"/>
          <w:sz w:val="20"/>
        </w:rPr>
        <w:t>Lugar : ______________________________________    Firma del Empleador : ___________________________</w:t>
      </w:r>
    </w:p>
    <w:p>
      <w:r>
        <w:rPr>
          <w:b w:val="0"/>
          <w:sz w:val="20"/>
        </w:rPr>
        <w:t>Lugar : ______________________________________    Firma del Trabajador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https://laboral-lex.com/modelo-de-contrato-de-trabajo-indefinido/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ontrato-de-trabajo-indefin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