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EMPLEADA DE HOGAR INTERNA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Empleador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Empleada de Hogar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Duración y Jornada Laboral :</w:t>
      </w:r>
    </w:p>
    <w:p>
      <w:r>
        <w:rPr>
          <w:b w:val="0"/>
          <w:sz w:val="20"/>
        </w:rPr>
        <w:t>Duración del contrato : __________________________________________________</w:t>
      </w:r>
    </w:p>
    <w:p>
      <w:r>
        <w:rPr>
          <w:b w:val="0"/>
          <w:sz w:val="20"/>
        </w:rPr>
        <w:t>Tipo de contrato : ☐ Indefinido      ☐ Temporal</w:t>
      </w:r>
    </w:p>
    <w:p>
      <w:r>
        <w:rPr>
          <w:b w:val="0"/>
          <w:sz w:val="20"/>
        </w:rPr>
        <w:t>Inicio del contrato : ___________________________________________________</w:t>
      </w:r>
    </w:p>
    <w:p>
      <w:r>
        <w:rPr>
          <w:b w:val="0"/>
          <w:sz w:val="20"/>
        </w:rPr>
        <w:t>Jornada laboral : _______________________________________________________</w:t>
      </w:r>
    </w:p>
    <w:p>
      <w:r>
        <w:rPr>
          <w:b w:val="0"/>
          <w:sz w:val="20"/>
        </w:rPr>
        <w:t>Horario : ______________________________________________________________</w:t>
      </w:r>
    </w:p>
    <w:p>
      <w:r>
        <w:rPr>
          <w:b w:val="0"/>
          <w:sz w:val="20"/>
        </w:rPr>
        <w:t>Días de descanso semanal : ______________________________________________</w:t>
      </w:r>
    </w:p>
    <w:p/>
    <w:p>
      <w:r>
        <w:rPr>
          <w:b/>
          <w:sz w:val="20"/>
        </w:rPr>
        <w:t>Salario y Forma de Pago :</w:t>
      </w:r>
    </w:p>
    <w:p>
      <w:r>
        <w:rPr>
          <w:b w:val="0"/>
          <w:sz w:val="20"/>
        </w:rPr>
        <w:t>Salario bruto mensual : _________________ EUR</w:t>
      </w:r>
    </w:p>
    <w:p>
      <w:r>
        <w:rPr>
          <w:b w:val="0"/>
          <w:sz w:val="20"/>
        </w:rPr>
        <w:t>Pagas extraordinarias : ☐ Prorrateadas      ☐ No prorrateadas</w:t>
      </w:r>
    </w:p>
    <w:p>
      <w:r>
        <w:rPr>
          <w:b w:val="0"/>
          <w:sz w:val="20"/>
        </w:rPr>
        <w:t>Fecha y forma de pago : _________________________________________________</w:t>
      </w:r>
    </w:p>
    <w:p/>
    <w:p>
      <w:r>
        <w:rPr>
          <w:b/>
          <w:sz w:val="20"/>
        </w:rPr>
        <w:t>Prestaciones y Alojamiento :</w:t>
      </w:r>
    </w:p>
    <w:p>
      <w:r>
        <w:rPr>
          <w:b w:val="0"/>
          <w:sz w:val="20"/>
        </w:rPr>
        <w:t>La empleada de hogar : ☐ Reside en el domicilio del empleador    ☐ No reside</w:t>
      </w:r>
    </w:p>
    <w:p>
      <w:r>
        <w:rPr>
          <w:b w:val="0"/>
          <w:sz w:val="20"/>
        </w:rPr>
        <w:t>Alojamiento y manutención : _____________________________________________</w:t>
      </w:r>
    </w:p>
    <w:p/>
    <w:p>
      <w:r>
        <w:rPr>
          <w:b/>
          <w:sz w:val="20"/>
        </w:rPr>
        <w:t>Funciones y Obligaciones de la Empleada de Hogar :</w:t>
      </w:r>
    </w:p>
    <w:p>
      <w:r>
        <w:rPr>
          <w:b w:val="0"/>
          <w:sz w:val="20"/>
        </w:rPr>
        <w:t>La trabajadora desempeñará las siguientes funciones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Obligaciones del empleador :</w:t>
      </w:r>
    </w:p>
    <w:p>
      <w:r>
        <w:rPr>
          <w:b w:val="0"/>
          <w:sz w:val="20"/>
        </w:rPr>
        <w:t>El empleador se compromete a respetar la dignidad, salud y seguridad de la trabajadora,</w:t>
      </w:r>
    </w:p>
    <w:p>
      <w:r>
        <w:rPr>
          <w:b w:val="0"/>
          <w:sz w:val="20"/>
        </w:rPr>
        <w:t>así como a proporcionar los medios necesarios para el desempeño de sus funciones.</w:t>
      </w:r>
    </w:p>
    <w:p/>
    <w:p>
      <w:r>
        <w:rPr>
          <w:b/>
          <w:sz w:val="20"/>
        </w:rPr>
        <w:t>Vacaciones y Permisos :</w:t>
      </w:r>
    </w:p>
    <w:p>
      <w:r>
        <w:rPr>
          <w:b w:val="0"/>
          <w:sz w:val="20"/>
        </w:rPr>
        <w:t>La empleada tendrá derecho a las vacaciones anuales retribuidas conforme a la ley.</w:t>
      </w:r>
    </w:p>
    <w:p>
      <w:r>
        <w:rPr>
          <w:b w:val="0"/>
          <w:sz w:val="20"/>
        </w:rPr>
        <w:t>Los permisos y ausencias se regirán por lo establecido en el Estatuto de los Trabajadores</w:t>
      </w:r>
    </w:p>
    <w:p>
      <w:r>
        <w:rPr>
          <w:b w:val="0"/>
          <w:sz w:val="20"/>
        </w:rPr>
        <w:t>y normativa específica aplicable al empleo doméstico.</w:t>
      </w:r>
    </w:p>
    <w:p/>
    <w:p>
      <w:r>
        <w:rPr>
          <w:b/>
          <w:sz w:val="20"/>
        </w:rPr>
        <w:t>Prevención de Riesgos Laborales :</w:t>
      </w:r>
    </w:p>
    <w:p>
      <w:r>
        <w:rPr>
          <w:b w:val="0"/>
          <w:sz w:val="20"/>
        </w:rPr>
        <w:t xml:space="preserve">El empleador proporcionará la información y formación necesarias en materia de prevención </w:t>
      </w:r>
    </w:p>
    <w:p>
      <w:r>
        <w:rPr>
          <w:b w:val="0"/>
          <w:sz w:val="20"/>
        </w:rPr>
        <w:t>de riesgos laborales aplicables a las tareas encomendadas.</w:t>
      </w:r>
    </w:p>
    <w:p/>
    <w:p>
      <w:r>
        <w:rPr>
          <w:b/>
          <w:sz w:val="20"/>
        </w:rPr>
        <w:t>Duración y Extinción del Contrato :</w:t>
      </w:r>
    </w:p>
    <w:p>
      <w:r>
        <w:rPr>
          <w:b w:val="0"/>
          <w:sz w:val="20"/>
        </w:rPr>
        <w:t>El presente contrato permanecerá vigente mientras subsistan las condiciones que lo motivan,</w:t>
      </w:r>
    </w:p>
    <w:p>
      <w:r>
        <w:rPr>
          <w:b w:val="0"/>
          <w:sz w:val="20"/>
        </w:rPr>
        <w:t>podiendo extinguirse conforme a lo previsto en la legislación vigente,</w:t>
      </w:r>
    </w:p>
    <w:p>
      <w:r>
        <w:rPr>
          <w:b w:val="0"/>
          <w:sz w:val="20"/>
        </w:rPr>
        <w:t>mediante acuerdo mutuo, desistimiento o causas legalmente establecidas.</w:t>
      </w:r>
    </w:p>
    <w:p/>
    <w:p>
      <w:r>
        <w:rPr>
          <w:b/>
          <w:sz w:val="20"/>
        </w:rPr>
        <w:t>Cláusula de Confidencialidad :</w:t>
      </w:r>
    </w:p>
    <w:p>
      <w:r>
        <w:rPr>
          <w:b w:val="0"/>
          <w:sz w:val="20"/>
        </w:rPr>
        <w:t>La empleada se obliga a guardar confidencialidad sobre cualquier información que conozca</w:t>
      </w:r>
    </w:p>
    <w:p>
      <w:r>
        <w:rPr>
          <w:b w:val="0"/>
          <w:sz w:val="20"/>
        </w:rPr>
        <w:t>en el desempeño de sus funciones y durante un periodo posterior a la finalización del contrato.</w:t>
      </w:r>
    </w:p>
    <w:p/>
    <w:p>
      <w:r>
        <w:rPr>
          <w:b/>
          <w:sz w:val="20"/>
        </w:rPr>
        <w:t>Legislación Aplicable y Jurisdicción :</w:t>
      </w:r>
    </w:p>
    <w:p>
      <w:r>
        <w:rPr>
          <w:b w:val="0"/>
          <w:sz w:val="20"/>
        </w:rPr>
        <w:t>Este contrato se regirá por lo dispuesto en el Real Decreto 1620/2011, el Estatuto de los Trabajadores</w:t>
      </w:r>
    </w:p>
    <w:p>
      <w:r>
        <w:rPr>
          <w:b w:val="0"/>
          <w:sz w:val="20"/>
        </w:rPr>
        <w:t>y demás normativa vigente aplicable al empleo doméstico en España.</w:t>
      </w:r>
    </w:p>
    <w:p>
      <w:r>
        <w:rPr>
          <w:b w:val="0"/>
          <w:sz w:val="20"/>
        </w:rPr>
        <w:t>Para la resolución de cualquier conflicto derivado del presente contrato, las partes se someten</w:t>
      </w:r>
    </w:p>
    <w:p>
      <w:r>
        <w:rPr>
          <w:b w:val="0"/>
          <w:sz w:val="20"/>
        </w:rPr>
        <w:t>a la jurisdicción de los Juzgados y Tribunales del domicilio del empleador.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EMPLEADA DE HOGAR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https://laboral-lex.com/modelo-de-contrato-empleada-de-hogar-interna/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contrato-empleada-de-hogar-intern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