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HOSTIGAMIENTO LABORAL</w:t>
      </w:r>
    </w:p>
    <w:p/>
    <w:p>
      <w:r>
        <w:rPr>
          <w:b w:val="0"/>
          <w:sz w:val="20"/>
        </w:rPr>
        <w:t>Lugar : ____________________________    Ref. : ____________________________</w:t>
      </w:r>
    </w:p>
    <w:p/>
    <w:p>
      <w:r>
        <w:rPr>
          <w:b/>
          <w:sz w:val="20"/>
        </w:rPr>
        <w:t>Datos del Demandante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Empresa Denunciada :</w:t>
      </w:r>
    </w:p>
    <w:p>
      <w:r>
        <w:rPr>
          <w:b w:val="0"/>
          <w:sz w:val="20"/>
        </w:rPr>
        <w:t>Razón Social / Nombre : _________________________________________________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___________________________________________________</w:t>
      </w:r>
    </w:p>
    <w:p/>
    <w:p>
      <w:r>
        <w:rPr>
          <w:b/>
          <w:sz w:val="20"/>
        </w:rPr>
        <w:t>Hechos Denunciados :</w:t>
      </w:r>
    </w:p>
    <w:p>
      <w:r>
        <w:rPr>
          <w:b w:val="0"/>
          <w:sz w:val="20"/>
        </w:rPr>
        <w:t>Que mediante la presente, y en ejercicio de mis derechos, formulo denuncia por hostigamiento laboral sufrido en mi puesto de trabajo, consistentes en conductas reiteradas que menoscaban mi dignidad, creando un ambiente intimidatorio, degradante u ofensivo.</w:t>
      </w:r>
    </w:p>
    <w:p/>
    <w:p>
      <w:r>
        <w:rPr>
          <w:b w:val="0"/>
          <w:sz w:val="20"/>
        </w:rPr>
        <w:t>Los hechos que motivan esta denuncia son los siguientes: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Fundamentos Jurídicos :</w:t>
      </w:r>
    </w:p>
    <w:p>
      <w:r>
        <w:rPr>
          <w:b w:val="0"/>
          <w:sz w:val="20"/>
        </w:rPr>
        <w:t>El hostigamiento laboral se encuentra tipificado en el artículo 4 del Estatuto de los Trabajadores, que prohíbe cualquier discriminación y acoso que degrade las condiciones laborales o la dignidad de la persona trabajadora. Asimismo, la Ley Orgánica 3/2007, de 22 de marzo, para la igualdad efectiva de mujeres y hombres, establece medidas para prevenir y sancionar el acoso laboral y sexual en el ámbito laboral.</w:t>
      </w:r>
    </w:p>
    <w:p/>
    <w:p>
      <w:r>
        <w:rPr>
          <w:b/>
          <w:sz w:val="20"/>
        </w:rPr>
        <w:t>Petición :</w:t>
      </w:r>
    </w:p>
    <w:p>
      <w:r>
        <w:rPr>
          <w:b w:val="0"/>
          <w:sz w:val="20"/>
        </w:rPr>
        <w:t>Solicito que se investiguen los hechos denunciados, adoptando las medidas necesarias conforme a la normativa vigente para garantizar la protección de mis derechos y la erradicación de cualquier conducta de hostigamiento en el centro de trabajo. Asimismo, requiero que se adopten las medidas correctoras y disciplinarias que procedan contra los responsables.</w:t>
      </w:r>
    </w:p>
    <w:p/>
    <w:p>
      <w:r>
        <w:rPr>
          <w:b/>
          <w:sz w:val="20"/>
        </w:rPr>
        <w:t>Documentación Adjunta :</w:t>
      </w:r>
    </w:p>
    <w:p>
      <w:r>
        <w:rPr>
          <w:b w:val="0"/>
          <w:sz w:val="20"/>
        </w:rPr>
        <w:t>- Copia de contrato laboral</w:t>
      </w:r>
    </w:p>
    <w:p>
      <w:r>
        <w:rPr>
          <w:b w:val="0"/>
          <w:sz w:val="20"/>
        </w:rPr>
        <w:t>- Documentos y pruebas relacionadas con los hechos denunciados</w:t>
      </w:r>
    </w:p>
    <w:p>
      <w:r>
        <w:rPr>
          <w:b w:val="0"/>
          <w:sz w:val="20"/>
        </w:rPr>
        <w:t>- Testimonios de testigos (si procede)</w:t>
      </w:r>
    </w:p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https://laboral-lex.com/modelo-de-denuncia-por-hostigamiento-laboral/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denuncia-por-hostigamiento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