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PREAVISO DE DESPIDO</w:t>
      </w:r>
    </w:p>
    <w:p/>
    <w:p>
      <w:r>
        <w:rPr>
          <w:b w:val="0"/>
          <w:sz w:val="20"/>
        </w:rPr>
        <w:t>Empresa : 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NIF : ________________________________________________________________</w:t>
      </w:r>
    </w:p>
    <w:p/>
    <w:p>
      <w:r>
        <w:rPr>
          <w:b w:val="0"/>
          <w:sz w:val="20"/>
        </w:rPr>
        <w:t>Empleado/a : 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</w:t>
      </w:r>
    </w:p>
    <w:p/>
    <w:p>
      <w:r>
        <w:rPr>
          <w:b w:val="0"/>
          <w:sz w:val="20"/>
        </w:rPr>
        <w:t>Por la presente, se le comunica que se ha decidido proceder a la extinción de su contrato de trabajo en esta empresa, conforme a lo establecido en el artículo 53 del Estatuto de los Trabajadores,</w:t>
      </w:r>
    </w:p>
    <w:p>
      <w:r>
        <w:rPr>
          <w:b w:val="0"/>
          <w:sz w:val="20"/>
        </w:rPr>
        <w:t>por causas objetivas debidamente justificadas.</w:t>
      </w:r>
    </w:p>
    <w:p/>
    <w:p>
      <w:r>
        <w:rPr>
          <w:b w:val="0"/>
          <w:sz w:val="20"/>
        </w:rPr>
        <w:t>En cumplimiento del plazo de preaviso establecido, se le notifica que su relación laboral concluirá en el plazo mínimo de ______________ días naturales a partir de la recepción de esta comunicación,</w:t>
      </w:r>
    </w:p>
    <w:p>
      <w:r>
        <w:rPr>
          <w:b w:val="0"/>
          <w:sz w:val="20"/>
        </w:rPr>
        <w:t>sin perjuicio de la posibilidad de abonarle la indemnización correspondiente en lugar del cumplimiento efectivo del preaviso, conforme a lo previsto en la legislación vigente.</w:t>
      </w:r>
    </w:p>
    <w:p/>
    <w:p>
      <w:r>
        <w:rPr>
          <w:b w:val="0"/>
          <w:sz w:val="20"/>
        </w:rPr>
        <w:t>Se le informa asimismo que durante este período podrá ser dispensado/a de la prestación de servicios, sin perjuicio de su derecho a percibir la remuneración íntegra correspondiente.</w:t>
      </w:r>
    </w:p>
    <w:p/>
    <w:p>
      <w:r>
        <w:rPr>
          <w:b w:val="0"/>
          <w:sz w:val="20"/>
        </w:rPr>
        <w:t>El motivo o causas que fundamentan esta decisión son los siguientes: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Le recordamos que puede dirigirse al Servicio de Mediación, Arbitraje y Conciliación (SMAC) para la tramitación de la correspondiente papeleta de conciliación, en caso de que desee impugnar esta decisión.</w:t>
      </w:r>
    </w:p>
    <w:p/>
    <w:p>
      <w:r>
        <w:rPr>
          <w:b w:val="0"/>
          <w:sz w:val="20"/>
        </w:rPr>
        <w:t>Sin otro particular, reciba un cordial saludo.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_______________________________________________</w:t>
            </w:r>
          </w:p>
        </w:tc>
      </w:tr>
    </w:tbl>
    <w:p/>
    <w:p/>
    <w:p>
      <w:r>
        <w:rPr>
          <w:b w:val="0"/>
          <w:sz w:val="20"/>
        </w:rPr>
        <w:t>Lugar : ___________________________________    Fecha : 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https://laboral-lex.com/modelo-de-preaviso-de-despido/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preaviso-de-desp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