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PRECONTRATO DE TRABAJO</w:t>
      </w:r>
    </w:p>
    <w:p/>
    <w:p>
      <w:r>
        <w:rPr>
          <w:b/>
          <w:sz w:val="20"/>
        </w:rPr>
        <w:t>REUNIDOS</w:t>
      </w:r>
    </w:p>
    <w:p>
      <w:r>
        <w:rPr>
          <w:b w:val="0"/>
          <w:sz w:val="20"/>
        </w:rPr>
        <w:t>De una parte, la empresa : _________________________________________________________</w:t>
      </w:r>
    </w:p>
    <w:p>
      <w:r>
        <w:rPr>
          <w:b w:val="0"/>
          <w:sz w:val="20"/>
        </w:rPr>
        <w:t>Con CIF : _______________________________ y domicilio social en : ___________________________</w:t>
      </w:r>
    </w:p>
    <w:p>
      <w:r>
        <w:rPr>
          <w:b w:val="0"/>
          <w:sz w:val="20"/>
        </w:rPr>
        <w:t>De otra parte, el trabajador : __________________________________________________________</w:t>
      </w:r>
    </w:p>
    <w:p>
      <w:r>
        <w:rPr>
          <w:b w:val="0"/>
          <w:sz w:val="20"/>
        </w:rPr>
        <w:t>Con DNI/NIE : _____________________________ y domicilio en : ______________________________</w:t>
      </w:r>
    </w:p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Que ambas partes están interesadas en formalizar una relación laboral conforme a las siguientes</w:t>
      </w:r>
    </w:p>
    <w:p>
      <w:r>
        <w:rPr>
          <w:b w:val="0"/>
          <w:sz w:val="20"/>
        </w:rPr>
        <w:t>CONDICIONES PREVIAS al contrato definitivo, que se regirá por la normativa laboral vigente y los convenios aplicables.</w:t>
      </w:r>
    </w:p>
    <w:p/>
    <w:p>
      <w:r>
        <w:rPr>
          <w:b/>
          <w:sz w:val="20"/>
        </w:rPr>
        <w:t>CLÁUSULA 1 – Objeto del precontrato</w:t>
      </w:r>
    </w:p>
    <w:p>
      <w:r>
        <w:rPr>
          <w:b w:val="0"/>
          <w:sz w:val="20"/>
        </w:rPr>
        <w:t>El presente documento tiene por objeto establecer las condiciones esenciales que regirán el futuro contrato</w:t>
      </w:r>
    </w:p>
    <w:p>
      <w:r>
        <w:rPr>
          <w:b w:val="0"/>
          <w:sz w:val="20"/>
        </w:rPr>
        <w:t>de trabajo que suscribirán las partes, sin que el mismo constituya contrato laboral efectivo hasta su formalización.</w:t>
      </w:r>
    </w:p>
    <w:p/>
    <w:p>
      <w:r>
        <w:rPr>
          <w:b/>
          <w:sz w:val="20"/>
        </w:rPr>
        <w:t>CLÁUSULA 2 – Puesto y duración</w:t>
      </w:r>
    </w:p>
    <w:p>
      <w:r>
        <w:rPr>
          <w:b w:val="0"/>
          <w:sz w:val="20"/>
        </w:rPr>
        <w:t>El trabajador se compromete a prestar servicios en el puesto de : ________________________________</w:t>
      </w:r>
    </w:p>
    <w:p>
      <w:r>
        <w:rPr>
          <w:b w:val="0"/>
          <w:sz w:val="20"/>
        </w:rPr>
        <w:t>con las funciones propias del mismo, en régimen de jornada : __________________________________</w:t>
      </w:r>
    </w:p>
    <w:p>
      <w:r>
        <w:rPr>
          <w:b w:val="0"/>
          <w:sz w:val="20"/>
        </w:rPr>
        <w:t>La duración prevista para el contrato será de : ________________, con inicio estimado en _______________.</w:t>
      </w:r>
    </w:p>
    <w:p/>
    <w:p>
      <w:r>
        <w:rPr>
          <w:b/>
          <w:sz w:val="20"/>
        </w:rPr>
        <w:t>CLÁUSULA 3 – Retribución</w:t>
      </w:r>
    </w:p>
    <w:p>
      <w:r>
        <w:rPr>
          <w:b w:val="0"/>
          <w:sz w:val="20"/>
        </w:rPr>
        <w:t>La retribución bruta pactada para el futuro contrato será de : ________________________________ EUR</w:t>
      </w:r>
    </w:p>
    <w:p>
      <w:r>
        <w:rPr>
          <w:b w:val="0"/>
          <w:sz w:val="20"/>
        </w:rPr>
        <w:t>mensuales/anuales, conforme al Convenio Colectivo aplicable y demás legislación vigente.</w:t>
      </w:r>
    </w:p>
    <w:p/>
    <w:p>
      <w:r>
        <w:rPr>
          <w:b/>
          <w:sz w:val="20"/>
        </w:rPr>
        <w:t>CLÁUSULA 4 – Obligaciones</w:t>
      </w:r>
    </w:p>
    <w:p>
      <w:r>
        <w:rPr>
          <w:b w:val="0"/>
          <w:sz w:val="20"/>
        </w:rPr>
        <w:t>Ambas partes se obligan a formalizar el contrato laboral definitivo en un plazo máximo de : _______ días</w:t>
      </w:r>
    </w:p>
    <w:p>
      <w:r>
        <w:rPr>
          <w:b w:val="0"/>
          <w:sz w:val="20"/>
        </w:rPr>
        <w:t>desde la firma del presente precontrato, y a respetar las condiciones aquí estipuladas durante dicho período.</w:t>
      </w:r>
    </w:p>
    <w:p/>
    <w:p>
      <w:r>
        <w:rPr>
          <w:b/>
          <w:sz w:val="20"/>
        </w:rPr>
        <w:t>CLÁUSULA 5 – Condiciones adicionales</w:t>
      </w:r>
    </w:p>
    <w:p>
      <w:r>
        <w:rPr>
          <w:b w:val="0"/>
          <w:sz w:val="20"/>
        </w:rPr>
        <w:t>El trabajador declara no estar inhabilitado para el desempeño del puesto ofertado y a disponer de las cualificaciones requeridas.</w:t>
      </w:r>
    </w:p>
    <w:p>
      <w:r>
        <w:rPr>
          <w:b w:val="0"/>
          <w:sz w:val="20"/>
        </w:rPr>
        <w:t>La empresa podrá realizar las comprobaciones y pruebas necesarias para verificar la idoneidad del candidato.</w:t>
      </w:r>
    </w:p>
    <w:p/>
    <w:p>
      <w:r>
        <w:rPr>
          <w:b/>
          <w:sz w:val="20"/>
        </w:rPr>
        <w:t>CLÁUSULA 6 – Confidencialidad</w:t>
      </w:r>
    </w:p>
    <w:p>
      <w:r>
        <w:rPr>
          <w:b w:val="0"/>
          <w:sz w:val="20"/>
        </w:rPr>
        <w:t>El trabajador se compromete a guardar confidencialidad sobre la información a la que tenga acceso durante la vigencia del precontrato.</w:t>
      </w:r>
    </w:p>
    <w:p/>
    <w:p>
      <w:r>
        <w:rPr>
          <w:b/>
          <w:sz w:val="20"/>
        </w:rPr>
        <w:t>CLÁUSULA 7 – Legislación aplicable</w:t>
      </w:r>
    </w:p>
    <w:p>
      <w:r>
        <w:rPr>
          <w:b w:val="0"/>
          <w:sz w:val="20"/>
        </w:rPr>
        <w:t>El presente precontrato se regirá por lo establecido en el Estatuto de los Trabajadores, el Convenio Colectivo aplicable y demás normas laborales vigentes.</w:t>
      </w:r>
    </w:p>
    <w:p/>
    <w:p/>
    <w:p>
      <w:r>
        <w:rPr>
          <w:b w:val="0"/>
          <w:sz w:val="20"/>
        </w:rPr>
        <w:t>Lugar de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https://laboral-lex.com/modelo-de-precontrato-de-trabajo/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precontrato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