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RESCISIÓN DE CONTRATO</w:t>
      </w:r>
    </w:p>
    <w:p/>
    <w:p>
      <w:r>
        <w:rPr>
          <w:b/>
          <w:sz w:val="20"/>
        </w:rPr>
        <w:t>REUNIDOS:</w:t>
      </w:r>
    </w:p>
    <w:p>
      <w:r>
        <w:rPr>
          <w:b w:val="0"/>
          <w:sz w:val="20"/>
        </w:rPr>
        <w:t>De una parte, D./Dña. ____________________________________________________, mayor de edad, con domicilio en ____________________________________________________ y DNI/NIE nº ________________________, en adelante EL/LA RESCINDENTE.</w:t>
      </w:r>
    </w:p>
    <w:p/>
    <w:p>
      <w:r>
        <w:rPr>
          <w:b w:val="0"/>
          <w:sz w:val="20"/>
        </w:rPr>
        <w:t>Y de otra parte, D./Dña. ____________________________________________________, mayor de edad, con domicilio en ____________________________________________________ y DNI/NIE nº ________________________, en adelante EL/LA CONTRATADO/A.</w:t>
      </w:r>
    </w:p>
    <w:p/>
    <w:p>
      <w:r>
        <w:rPr>
          <w:b/>
          <w:sz w:val="20"/>
        </w:rPr>
        <w:t>EXPONEN:</w:t>
      </w:r>
    </w:p>
    <w:p>
      <w:r>
        <w:rPr>
          <w:b w:val="0"/>
          <w:sz w:val="20"/>
        </w:rPr>
        <w:t>I. Que las partes suscribieron con fecha ______________ un contrato de ______________________________ (descripción del contrato) por el cual EL/LA CONTRATADO/A se comprometió a ________________________________________________________________.</w:t>
      </w:r>
    </w:p>
    <w:p>
      <w:r>
        <w:rPr>
          <w:b w:val="0"/>
          <w:sz w:val="20"/>
        </w:rPr>
        <w:t>II. Que por mutuo acuerdo y por causas que ambas partes reconocen como justificadas, desean resolver el referido contrato conforme a las siguientes</w:t>
      </w:r>
    </w:p>
    <w:p>
      <w:r>
        <w:rPr>
          <w:b/>
          <w:sz w:val="20"/>
        </w:rPr>
        <w:t>CLÁUSULAS:</w:t>
      </w:r>
    </w:p>
    <w:p/>
    <w:p>
      <w:r>
        <w:rPr>
          <w:b/>
          <w:sz w:val="20"/>
        </w:rPr>
        <w:t>Primera – Objeto de la rescisión</w:t>
      </w:r>
    </w:p>
    <w:p>
      <w:r>
        <w:rPr>
          <w:b w:val="0"/>
          <w:sz w:val="20"/>
        </w:rPr>
        <w:t>Las partes acuerdan rescindir de mutuo acuerdo y en forma completa y definitiva el contrato referido, renunciando expresamente a cualquier reclamación futura derivada del mismo.</w:t>
      </w:r>
    </w:p>
    <w:p/>
    <w:p>
      <w:r>
        <w:rPr>
          <w:b/>
          <w:sz w:val="20"/>
        </w:rPr>
        <w:t>Segunda – Efectos de la rescisión</w:t>
      </w:r>
    </w:p>
    <w:p>
      <w:r>
        <w:rPr>
          <w:b w:val="0"/>
          <w:sz w:val="20"/>
        </w:rPr>
        <w:t>Con la firma del presente documento, se extinguen todas las obligaciones y derechos derivados del contrato original, quedando ambas partes liberadas de cualquier compromiso adicional.</w:t>
      </w:r>
    </w:p>
    <w:p/>
    <w:p>
      <w:r>
        <w:rPr>
          <w:b/>
          <w:sz w:val="20"/>
        </w:rPr>
        <w:t>Tercera – Devoluciones y liquidaciones</w:t>
      </w:r>
    </w:p>
    <w:p>
      <w:r>
        <w:rPr>
          <w:b w:val="0"/>
          <w:sz w:val="20"/>
        </w:rPr>
        <w:t>En caso de existir cantidades, bienes o documentos pendientes de entrega o devolución, las partes las regularizan en este acto, especificando en el anexo adjunto los detalles y condiciones de dichas entregas o compensaciones.</w:t>
      </w:r>
    </w:p>
    <w:p/>
    <w:p>
      <w:r>
        <w:rPr>
          <w:b/>
          <w:sz w:val="20"/>
        </w:rPr>
        <w:t>Cuarta – Confidencialidad y no competencia</w:t>
      </w:r>
    </w:p>
    <w:p>
      <w:r>
        <w:rPr>
          <w:b w:val="0"/>
          <w:sz w:val="20"/>
        </w:rPr>
        <w:t>Las partes se obligan a guardar confidencialidad sobre los términos y condiciones del presente acuerdo y a no realizar actos que puedan perjudicar la imagen o intereses de la otra parte.</w:t>
      </w:r>
    </w:p>
    <w:p/>
    <w:p>
      <w:r>
        <w:rPr>
          <w:b/>
          <w:sz w:val="20"/>
        </w:rPr>
        <w:t>Quinta – Legislación aplicable y jurisdicción</w:t>
      </w:r>
    </w:p>
    <w:p>
      <w:r>
        <w:rPr>
          <w:b w:val="0"/>
          <w:sz w:val="20"/>
        </w:rPr>
        <w:t>Este acuerdo se rige por la legislación española. Para cualquier cuestión litigiosa derivada del presente documento, las partes se someten expresamente a los Juzgados y Tribunales de ______________________________, con renuncia a cualquier otro fuero que pudiera corresponderles.</w:t>
      </w:r>
    </w:p>
    <w:p/>
    <w:p/>
    <w:p>
      <w:r>
        <w:rPr>
          <w:b/>
          <w:sz w:val="20"/>
        </w:rPr>
        <w:t>Y en prueba de conformidad, firman el presente documento por duplicado ejemplar a continuación, en el lugar abajo indicado: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EL/LA RESCINDENTE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EL/LA CONTRATADO/A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https://laboral-lex.com/modelo-de-rescision-de-contrato/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de-rescision-de-contrat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