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MODELO DE SOLICITUD DE EMPLEO</w:t>
      </w:r>
    </w:p>
    <w:p/>
    <w:p/>
    <w:p>
      <w:r>
        <w:rPr>
          <w:b/>
          <w:sz w:val="20"/>
        </w:rPr>
        <w:t>Datos Personales:</w:t>
      </w:r>
    </w:p>
    <w:p>
      <w:r>
        <w:rPr>
          <w:b w:val="0"/>
          <w:sz w:val="20"/>
        </w:rPr>
        <w:t>Nombre y Apellidos : ________________________________________________</w:t>
      </w:r>
    </w:p>
    <w:p>
      <w:r>
        <w:rPr>
          <w:b w:val="0"/>
          <w:sz w:val="20"/>
        </w:rPr>
        <w:t>DNI/NIE : _________________________________________________________</w:t>
      </w:r>
    </w:p>
    <w:p>
      <w:r>
        <w:rPr>
          <w:b w:val="0"/>
          <w:sz w:val="20"/>
        </w:rPr>
        <w:t>Dirección : _________________________________________________________</w:t>
      </w:r>
    </w:p>
    <w:p>
      <w:r>
        <w:rPr>
          <w:b w:val="0"/>
          <w:sz w:val="20"/>
        </w:rPr>
        <w:t>Teléfono : __________________________________________________________</w:t>
      </w:r>
    </w:p>
    <w:p>
      <w:r>
        <w:rPr>
          <w:b w:val="0"/>
          <w:sz w:val="20"/>
        </w:rPr>
        <w:t>Correo Electrónico : _________________________________________________</w:t>
      </w:r>
    </w:p>
    <w:p/>
    <w:p>
      <w:r>
        <w:rPr>
          <w:b/>
          <w:sz w:val="20"/>
        </w:rPr>
        <w:t>A la atención de:</w:t>
      </w:r>
    </w:p>
    <w:p>
      <w:r>
        <w:rPr>
          <w:b w:val="0"/>
          <w:sz w:val="20"/>
        </w:rPr>
        <w:t>Nombre de la empresa o entidad : _____________________________________</w:t>
      </w:r>
    </w:p>
    <w:p>
      <w:r>
        <w:rPr>
          <w:b w:val="0"/>
          <w:sz w:val="20"/>
        </w:rPr>
        <w:t>Departamento o persona responsable : _________________________________</w:t>
      </w:r>
    </w:p>
    <w:p>
      <w:r>
        <w:rPr>
          <w:b w:val="0"/>
          <w:sz w:val="20"/>
        </w:rPr>
        <w:t>Dirección : _________________________________________________________</w:t>
      </w:r>
    </w:p>
    <w:p/>
    <w:p/>
    <w:p>
      <w:r>
        <w:rPr>
          <w:b/>
          <w:sz w:val="20"/>
        </w:rPr>
        <w:t>Asunto: Solicitud de empleo</w:t>
      </w:r>
    </w:p>
    <w:p/>
    <w:p>
      <w:r>
        <w:rPr>
          <w:b w:val="0"/>
          <w:sz w:val="20"/>
        </w:rPr>
        <w:t>Estimados señores:</w:t>
      </w:r>
    </w:p>
    <w:p/>
    <w:p>
      <w:r>
        <w:rPr>
          <w:b w:val="0"/>
          <w:sz w:val="20"/>
        </w:rPr>
        <w:t>Por la presente, me dirijo a ustedes con el fin de presentar mi candidatura para formar parte de su equipo de trabajo. He tomado conocimiento de la existencia de un puesto vacante en su empresa que se adapta a mi perfil profesional y mis competencias.</w:t>
      </w:r>
    </w:p>
    <w:p>
      <w:r>
        <w:rPr>
          <w:b w:val="0"/>
          <w:sz w:val="20"/>
        </w:rPr>
        <w:t>Adjunto a esta solicitud, encontrarán mi currículum vitae donde se detallan mi formación académica, experiencia laboral y habilidades que considero pueden ser de utilidad para su organización.</w:t>
      </w:r>
    </w:p>
    <w:p>
      <w:r>
        <w:rPr>
          <w:b w:val="0"/>
          <w:sz w:val="20"/>
        </w:rPr>
        <w:t>Estoy a su disposición para ampliar cualquier información que consideren necesaria y para concertar una entrevista personal en la que pueda demostrar mi motivación y compromiso con la empresa.</w:t>
      </w:r>
    </w:p>
    <w:p>
      <w:r>
        <w:rPr>
          <w:b w:val="0"/>
          <w:sz w:val="20"/>
        </w:rPr>
        <w:t>Agradeciendo de antemano la atención prestada a esta solicitud, quedo a la espera de su respuesta.</w:t>
      </w:r>
    </w:p>
    <w:p/>
    <w:p/>
    <w:p>
      <w:r>
        <w:rPr>
          <w:b w:val="0"/>
          <w:sz w:val="20"/>
        </w:rPr>
        <w:t>Atentamente,</w:t>
      </w:r>
    </w:p>
    <w:p/>
    <w:p/>
    <w:p/>
    <w:p/>
    <w:p>
      <w:r>
        <w:rPr>
          <w:b w:val="0"/>
          <w:sz w:val="20"/>
        </w:rPr>
        <w:t>Firma : ___________________________________</w:t>
      </w:r>
    </w:p>
    <w:p>
      <w:r>
        <w:rPr>
          <w:b w:val="0"/>
          <w:sz w:val="20"/>
        </w:rPr>
        <w:t>Nombre : __________________________________</w:t>
      </w:r>
    </w:p>
    <w:p/>
    <w:p/>
    <w:p>
      <w:r>
        <w:rPr>
          <w:b w:val="0"/>
          <w:sz w:val="20"/>
        </w:rPr>
        <w:t>Lugar : ____________________________</w:t>
      </w:r>
    </w:p>
    <w:p>
      <w:r>
        <w:rPr>
          <w:b w:val="0"/>
          <w:sz w:val="20"/>
        </w:rPr>
        <w:t>Fecha : 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Firma</w:t>
            </w:r>
          </w:p>
        </w:tc>
        <w:tc>
          <w:tcPr>
            <w:tcW w:type="dxa" w:w="4986"/>
            <w:tcBorders>
              <w:top w:val="nil"/>
              <w:left w:val="nil"/>
              <w:bottom w:val="nil"/>
              <w:right w:val="nil"/>
              <w:insideH w:val="nil"/>
              <w:insideV w:val="nil"/>
            </w:tcBorders>
          </w:tcPr>
          <w:p>
            <w:pPr>
              <w:jc w:val="center"/>
            </w:pPr>
            <w:r>
              <w:t>Nombre</w:t>
            </w:r>
          </w:p>
        </w:tc>
      </w:tr>
      <w:tr>
        <w:tc>
          <w:tcPr>
            <w:tcW w:type="dxa" w:w="4986"/>
            <w:tcBorders>
              <w:top w:val="nil"/>
              <w:left w:val="nil"/>
              <w:bottom w:val="nil"/>
              <w:right w:val="nil"/>
              <w:insideH w:val="nil"/>
              <w:insideV w:val="nil"/>
            </w:tcBorders>
          </w:tcPr>
          <w:p>
            <w:pPr>
              <w:jc w:val="center"/>
            </w:pPr>
            <w:r>
              <w:br/>
              <w:br/>
              <w:t>______________________________</w:t>
            </w:r>
          </w:p>
        </w:tc>
        <w:tc>
          <w:tcPr>
            <w:tcW w:type="dxa" w:w="4986"/>
            <w:tcBorders>
              <w:top w:val="nil"/>
              <w:left w:val="nil"/>
              <w:bottom w:val="nil"/>
              <w:right w:val="nil"/>
              <w:insideH w:val="nil"/>
              <w:insideV w:val="nil"/>
            </w:tcBorders>
          </w:tcPr>
          <w:p>
            <w:pPr>
              <w:jc w:val="center"/>
            </w:pPr>
            <w:r>
              <w:br/>
              <w:br/>
              <w:t>______________________________</w:t>
            </w:r>
          </w:p>
        </w:tc>
      </w:tr>
    </w:tbl>
    <w:p>
      <w:r>
        <w:br w:type="page"/>
      </w:r>
    </w:p>
    <w:p>
      <w:pPr>
        <w:jc w:val="center"/>
      </w:pPr>
      <w:r>
        <w:rPr>
          <w:color w:val="555555"/>
          <w:sz w:val="24"/>
        </w:rPr>
        <w:t>Fuente original de este documento:</w:t>
      </w:r>
    </w:p>
    <w:p>
      <w:pPr>
        <w:jc w:val="center"/>
      </w:pPr>
      <w:hyperlink r:id="rId9">
        <w:r>
          <w:rPr>
            <w:color w:val="0000FF"/>
            <w:u w:val="single"/>
          </w:rPr>
          <w:t>https://laboral-lex.com/modelo-de-solicitud-de-trabajo-simple/</w:t>
        </w:r>
      </w:hyperlink>
    </w:p>
    <w:p>
      <w:pPr>
        <w:jc w:val="center"/>
      </w:pPr>
      <w:r>
        <w:rPr>
          <w:color w:val="555555"/>
          <w:sz w:val="26"/>
        </w:rPr>
        <w:t>¿Le resultó útil esta plantilla?</w:t>
      </w:r>
    </w:p>
    <w:p>
      <w:pPr>
        <w:jc w:val="center"/>
      </w:pPr>
      <w:r>
        <w:rPr>
          <w:color w:val="555555"/>
          <w:sz w:val="26"/>
        </w:rPr>
        <w:t>Encuentre más plantillas actualizadas en:</w:t>
      </w:r>
    </w:p>
    <w:p>
      <w:pPr>
        <w:jc w:val="center"/>
      </w:pPr>
      <w:hyperlink r:id="rId10">
        <w:r>
          <w:rPr>
            <w:color w:val="0000FF"/>
            <w:u w:val="single"/>
          </w:rPr>
          <w:t>https://laboral-lex.com</w:t>
        </w:r>
      </w:hyperlink>
    </w:p>
    <w:p>
      <w:pPr>
        <w:jc w:val="center"/>
      </w:pPr>
      <w:r>
        <w:rPr>
          <w:color w:val="808080"/>
          <w:sz w:val="20"/>
        </w:rPr>
        <w:t>Esta plantilla está destinada exclusivamente para uso personal y no comercial.</w:t>
        <w:br/>
        <w:t>En caso de distribución o publicación, es obligatorio mencionar la fuente. © laboral-lex.com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aboral-lex.com/modelo-de-solicitud-de-trabajo-simple/" TargetMode="External"/><Relationship Id="rId10" Type="http://schemas.openxmlformats.org/officeDocument/2006/relationships/hyperlink" Target="https://laboral-le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