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IMPUGNACIÓN DE SANCIÓN LABORAL</w:t>
      </w:r>
    </w:p>
    <w:p/>
    <w:p/>
    <w:p>
      <w:pPr>
        <w:jc w:val="center"/>
      </w:pPr>
      <w:r>
        <w:rPr>
          <w:b w:val="0"/>
          <w:sz w:val="20"/>
        </w:rPr>
        <w:t>AL JUZGADO DE LO SOCIAL QUE POR TURNO CORRESPONDA</w:t>
      </w:r>
    </w:p>
    <w:p/>
    <w:p/>
    <w:p>
      <w:r>
        <w:rPr>
          <w:b w:val="0"/>
          <w:sz w:val="20"/>
        </w:rPr>
        <w:t>D./Dña. ________________________________________, mayor de edad, con DNI nº ____________________, y con domicilio a efectos de notificaciones en _______________________________________________, ante el Juzgado comparezco y, como mejor proceda en Derecho, DIGO:</w:t>
      </w:r>
    </w:p>
    <w:p/>
    <w:p>
      <w:r>
        <w:rPr>
          <w:b/>
          <w:sz w:val="22"/>
        </w:rPr>
        <w:t>I. OBJETO</w:t>
      </w:r>
    </w:p>
    <w:p>
      <w:r>
        <w:rPr>
          <w:b w:val="0"/>
          <w:sz w:val="20"/>
        </w:rPr>
        <w:t>Que por medio del presente escrito, interpongo demanda de impugnación contra la sanción impuesta por la empresa _______________________________________, con domicilio social en ________________________________________, y CIF ____________________, consistente en ______________________________________________________________ (indicar tipo de sanción), por considerar que la misma carece de justificación legal y vulnera derechos fundamentales en materia laboral, conforme a los siguientes</w:t>
      </w:r>
    </w:p>
    <w:p/>
    <w:p>
      <w:r>
        <w:rPr>
          <w:b/>
          <w:sz w:val="22"/>
        </w:rPr>
        <w:t>II. HECHOS</w:t>
      </w:r>
    </w:p>
    <w:p>
      <w:r>
        <w:rPr>
          <w:b w:val="0"/>
          <w:sz w:val="20"/>
        </w:rPr>
        <w:t>Primero.- Que con fecha ____________, la empresa notificó al demandante la imposición de la sanción referida, motivándola en ______________________________________________________________ (describir hechos alegados por la empresa).</w:t>
      </w:r>
    </w:p>
    <w:p/>
    <w:p>
      <w:r>
        <w:rPr>
          <w:b w:val="0"/>
          <w:sz w:val="20"/>
        </w:rPr>
        <w:t>Segundo.- Que los hechos imputados no se corresponden con la realidad, o bien, no constituyen incumplimiento grave o culpable que justifique la sanción impuesta.</w:t>
      </w:r>
    </w:p>
    <w:p/>
    <w:p>
      <w:r>
        <w:rPr>
          <w:b w:val="0"/>
          <w:sz w:val="20"/>
        </w:rPr>
        <w:t>Tercero.- Que la empresa no ha respetado el procedimiento legalmente establecido para la imposición de sanciones, careciendo la sanción de la debida motivación y audiencia al trabajador.</w:t>
      </w:r>
    </w:p>
    <w:p/>
    <w:p>
      <w:r>
        <w:rPr>
          <w:b w:val="0"/>
          <w:sz w:val="20"/>
        </w:rPr>
        <w:t>Cuarto.- Que la sanción afecta gravemente a los derechos e intereses legítimos del trabajador que interpone la presente demanda.</w:t>
      </w:r>
    </w:p>
    <w:p/>
    <w:p>
      <w:r>
        <w:rPr>
          <w:b/>
          <w:sz w:val="22"/>
        </w:rPr>
        <w:t>III. FUNDAMENTOS DE DERECHO</w:t>
      </w:r>
    </w:p>
    <w:p>
      <w:r>
        <w:rPr>
          <w:b w:val="0"/>
          <w:sz w:val="20"/>
        </w:rPr>
        <w:t>I. Competencia. Conforme a lo establecido en el artículo 114 de la Ley Reguladora de la Jurisdicción Social, es competente el Juzgado de lo Social del domicilio del trabajador para conocer de la presente demanda.</w:t>
      </w:r>
    </w:p>
    <w:p/>
    <w:p>
      <w:r>
        <w:rPr>
          <w:b w:val="0"/>
          <w:sz w:val="20"/>
        </w:rPr>
        <w:t>II. Legitimación. El demandante ostenta la legitimación activa conforme al artículo 10 de la Ley Reguladora de la Jurisdicción Social. La empresa demandada tiene la legitimación pasiva, en base a su condición de empleadora.</w:t>
      </w:r>
    </w:p>
    <w:p/>
    <w:p>
      <w:r>
        <w:rPr>
          <w:b w:val="0"/>
          <w:sz w:val="20"/>
        </w:rPr>
        <w:t>III. Procedimiento. El presente procedimiento se regula por lo dispuesto en el Real Decreto Legislativo 2/2015, de 23 de octubre, por el que se aprueba el texto refundido de la Ley del Estatuto de los Trabajadores, y por la Ley Reguladora de la Jurisdicción Social.</w:t>
      </w:r>
    </w:p>
    <w:p/>
    <w:p>
      <w:r>
        <w:rPr>
          <w:b w:val="0"/>
          <w:sz w:val="20"/>
        </w:rPr>
        <w:t>IV. Fondo del asunto. La sanción impugnada no se ajusta a derecho por las siguientes razones:</w:t>
      </w:r>
    </w:p>
    <w:p>
      <w:r>
        <w:rPr>
          <w:b w:val="0"/>
          <w:sz w:val="20"/>
        </w:rPr>
        <w:t>- La conducta imputada no concurre en los términos alegados por la empresa.</w:t>
      </w:r>
    </w:p>
    <w:p>
      <w:r>
        <w:rPr>
          <w:b w:val="0"/>
          <w:sz w:val="20"/>
        </w:rPr>
        <w:t>- La sanción impuesta es desproporcionada y desajustada a la gravedad del hecho.</w:t>
      </w:r>
    </w:p>
    <w:p>
      <w:r>
        <w:rPr>
          <w:b w:val="0"/>
          <w:sz w:val="20"/>
        </w:rPr>
        <w:t>- No se ha respetado el derecho fundamental a la defensa y a la audiencia previa del trabajador.</w:t>
      </w:r>
    </w:p>
    <w:p/>
    <w:p>
      <w:r>
        <w:rPr>
          <w:b/>
          <w:sz w:val="22"/>
        </w:rPr>
        <w:t>IV. PETICIÓN</w:t>
      </w:r>
    </w:p>
    <w:p>
      <w:r>
        <w:rPr>
          <w:b w:val="0"/>
          <w:sz w:val="20"/>
        </w:rPr>
        <w:t>Por todo lo expuesto, SUPLICO al Juzgado que, teniendo por presentado este escrito con sus copias y documentos que se acompañan, se sirva admitirlo, y en su virtud:</w:t>
      </w:r>
    </w:p>
    <w:p>
      <w:r>
        <w:rPr>
          <w:b w:val="0"/>
          <w:sz w:val="20"/>
        </w:rPr>
        <w:t>1. Se tenga por interpuesta demanda de impugnación contra la sanción impuesta a mi persona, contra la empresa _______________________________________.</w:t>
      </w:r>
    </w:p>
    <w:p>
      <w:r>
        <w:rPr>
          <w:b w:val="0"/>
          <w:sz w:val="20"/>
        </w:rPr>
        <w:t>2. Se declare la nulidad o la improcedencia de la sanción impuesta, con todos los efectos legales correspondientes.</w:t>
      </w:r>
    </w:p>
    <w:p>
      <w:r>
        <w:rPr>
          <w:b w:val="0"/>
          <w:sz w:val="20"/>
        </w:rPr>
        <w:t>3. Se condene a la empresa demandada al pago de las costas procesales.</w:t>
      </w:r>
    </w:p>
    <w:p>
      <w:r>
        <w:rPr>
          <w:b w:val="0"/>
          <w:sz w:val="20"/>
        </w:rPr>
        <w:t>4. Se practiquen las pruebas que se propongan en su momento, en especial documental, testifical y pericial si procede.</w:t>
      </w:r>
    </w:p>
    <w:p/>
    <w:p>
      <w:r>
        <w:rPr>
          <w:b w:val="0"/>
          <w:sz w:val="20"/>
        </w:rPr>
        <w:t>En __________________________</w:t>
      </w:r>
    </w:p>
    <w:p>
      <w:r>
        <w:rPr>
          <w:b w:val="0"/>
          <w:sz w:val="20"/>
        </w:rPr>
        <w:t>Firmado: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Letrado/Representante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https://laboral-lex.com/modelo-demanda-impugnacion-sancion-laboral/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manda-impugnacion-sancion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