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DENUNCIA ANÓNIMA A INSPECCIÓN DE TRABAJO</w:t>
      </w:r>
    </w:p>
    <w:p/>
    <w:p>
      <w:r>
        <w:rPr>
          <w:b/>
          <w:sz w:val="20"/>
        </w:rPr>
        <w:t>A la atención del Servicio de Inspección de Trabajo y Seguridad Social,</w:t>
      </w:r>
    </w:p>
    <w:p/>
    <w:p>
      <w:r>
        <w:rPr>
          <w:b w:val="0"/>
          <w:sz w:val="20"/>
        </w:rPr>
        <w:t>Por medio del presente escrito, y en ejercicio de la facultad que me otorga el artículo 15.3 del Real Decreto 928/1998, comunico de forma anónima posibles irregularidades en materia laboral y de seguridad social detectadas en la empresa objeto de esta denuncia.</w:t>
      </w:r>
    </w:p>
    <w:p/>
    <w:p>
      <w:r>
        <w:rPr>
          <w:b/>
          <w:sz w:val="20"/>
        </w:rPr>
        <w:t>Datos de la empresa denunciada:</w:t>
      </w:r>
    </w:p>
    <w:p>
      <w:r>
        <w:rPr>
          <w:b w:val="0"/>
          <w:sz w:val="20"/>
        </w:rPr>
        <w:t>Nombre o razón social: ________________________________________________</w:t>
      </w:r>
    </w:p>
    <w:p>
      <w:r>
        <w:rPr>
          <w:b w:val="0"/>
          <w:sz w:val="20"/>
        </w:rPr>
        <w:t>Domicilio social o centro de trabajo: __________________________________</w:t>
      </w:r>
    </w:p>
    <w:p>
      <w:r>
        <w:rPr>
          <w:b w:val="0"/>
          <w:sz w:val="20"/>
        </w:rPr>
        <w:t>Actividad económica: _________________________________________________</w:t>
      </w:r>
    </w:p>
    <w:p/>
    <w:p>
      <w:r>
        <w:rPr>
          <w:b/>
          <w:sz w:val="20"/>
        </w:rPr>
        <w:t>Hechos denunciados:</w:t>
      </w:r>
    </w:p>
    <w:p>
      <w:r>
        <w:rPr>
          <w:b w:val="0"/>
          <w:sz w:val="20"/>
        </w:rPr>
        <w:t>Se describen a continuación las posibles infracciones o irregularidades observadas en el ámbito laboral o de seguridad social. Los hechos se exponen con la mayor precisión posible, detallando fechas, lugares, personas implicadas y circunstancias relevantes.</w:t>
      </w:r>
    </w:p>
    <w:p/>
    <w:p/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Fundamento jurídico:</w:t>
      </w:r>
    </w:p>
    <w:p>
      <w:r>
        <w:rPr>
          <w:b w:val="0"/>
          <w:sz w:val="20"/>
        </w:rPr>
        <w:t>Esta denuncia se realiza conforme a lo previsto en el artículo 15 de la Ley 23/2015, de 21 de julio, de la Inspección de Trabajo y Seguridad Social, que regula la presentación de denuncias anónimas para la investigación y sanción de infracciones en materia laboral.</w:t>
      </w:r>
    </w:p>
    <w:p/>
    <w:p>
      <w:r>
        <w:rPr>
          <w:b/>
          <w:sz w:val="20"/>
        </w:rPr>
        <w:t>Solicitud:</w:t>
      </w:r>
    </w:p>
    <w:p>
      <w:r>
        <w:rPr>
          <w:b w:val="0"/>
          <w:sz w:val="20"/>
        </w:rPr>
        <w:t>Se solicita que, tras la comprobación de la veracidad de los hechos descritos, se adopten las medidas oportunas para garantizar el cumplimiento de la normativa laboral y de seguridad social, protegiendo los derechos de los trabajadores afectados y sancionando las conductas infractoras de conformidad con la legislación vigente.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Lugar de presentación: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>
      <w:r>
        <w:rPr>
          <w:b w:val="0"/>
          <w:sz w:val="20"/>
        </w:rPr>
        <w:t>Nota: Esta denuncia se presenta de forma anónima, por lo que no se adjuntan datos personales del remitente.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https://laboral-lex.com/modelo-denuncia-anonima-inspeccion-de-trabajo/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nuncia-anonima-inspeccion-de-trabaj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