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PARA INSPECCIÓN DE TRABAJO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DATOS DE LA EMPRESA DENUNCIADA:</w:t>
      </w:r>
    </w:p>
    <w:p>
      <w:r>
        <w:rPr>
          <w:b w:val="0"/>
          <w:sz w:val="20"/>
        </w:rPr>
        <w:t>Nombre o Razón Social: ______________________________________________</w:t>
      </w:r>
    </w:p>
    <w:p>
      <w:r>
        <w:rPr>
          <w:b w:val="0"/>
          <w:sz w:val="20"/>
        </w:rPr>
        <w:t>CIF/NIF: ___________________________________________________________</w:t>
      </w:r>
    </w:p>
    <w:p>
      <w:r>
        <w:rPr>
          <w:b w:val="0"/>
          <w:sz w:val="20"/>
        </w:rPr>
        <w:t>Domicilio Social: ____________________________________________________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>
      <w:r>
        <w:rPr>
          <w:b w:val="0"/>
          <w:sz w:val="20"/>
        </w:rPr>
        <w:t>Actividad: _________________________________________________________</w:t>
      </w:r>
    </w:p>
    <w:p/>
    <w:p>
      <w:r>
        <w:rPr>
          <w:b/>
          <w:sz w:val="20"/>
        </w:rPr>
        <w:t>DATOS DE LA RELACIÓN LABORAL (SI PROCEDE):</w:t>
      </w:r>
    </w:p>
    <w:p>
      <w:r>
        <w:rPr>
          <w:b w:val="0"/>
          <w:sz w:val="20"/>
        </w:rPr>
        <w:t>Puesto de Trabajo: _________________________________________________</w:t>
      </w:r>
    </w:p>
    <w:p>
      <w:r>
        <w:rPr>
          <w:b w:val="0"/>
          <w:sz w:val="20"/>
        </w:rPr>
        <w:t>Fecha de Inicio: _________________________________________________</w:t>
      </w:r>
    </w:p>
    <w:p>
      <w:r>
        <w:rPr>
          <w:b w:val="0"/>
          <w:sz w:val="20"/>
        </w:rPr>
        <w:t>Tipo de Contrato: _________________________________________________</w:t>
      </w:r>
    </w:p>
    <w:p>
      <w:r>
        <w:rPr>
          <w:b w:val="0"/>
          <w:sz w:val="20"/>
        </w:rPr>
        <w:t>Jornada Laboral: _________________________________________________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Mediante la presente denuncia, pongo en conocimiento de la Inspección de Trabajo las siguientes irregularidades detectadas en la empresa arriba indicada, que considero vulneran la normativa laboral vigente en España y afectan a mis derechos como trabajador o a los de otros empleados: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Solicito a la Inspección de Trabajo que realice las actuaciones oportunas para comprobar las irregularidades denunciadas y, en su caso, adopte las medidas legales que correspondan en defensa de mis derechos y de la normativa laboral.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Adjunto copia de los documentos que acreditan los hechos expuestos y que considero relevantes para la investigación:</w:t>
      </w:r>
    </w:p>
    <w:p>
      <w:r>
        <w:rPr>
          <w:b w:val="0"/>
          <w:sz w:val="20"/>
        </w:rPr>
        <w:t>• Contrato de trabajo</w:t>
      </w:r>
    </w:p>
    <w:p>
      <w:r>
        <w:rPr>
          <w:b w:val="0"/>
          <w:sz w:val="20"/>
        </w:rPr>
        <w:t>• Nóminas</w:t>
      </w:r>
    </w:p>
    <w:p>
      <w:r>
        <w:rPr>
          <w:b w:val="0"/>
          <w:sz w:val="20"/>
        </w:rPr>
        <w:t>• Comunicaciones con la empresa</w:t>
      </w:r>
    </w:p>
    <w:p>
      <w:r>
        <w:rPr>
          <w:b w:val="0"/>
          <w:sz w:val="20"/>
        </w:rPr>
        <w:t>• Otros: _____________________________________________________________</w:t>
      </w:r>
    </w:p>
    <w:p/>
    <w:p>
      <w:r>
        <w:rPr>
          <w:b w:val="0"/>
          <w:sz w:val="20"/>
        </w:rPr>
        <w:t>Lugar de presentación: _________________________________________________</w:t>
      </w:r>
    </w:p>
    <w:p>
      <w:r>
        <w:rPr>
          <w:b w:val="0"/>
          <w:sz w:val="20"/>
        </w:rPr>
        <w:t>Firma del denunciante: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https://laboral-lex.com/modelo-denuncia-inspeccion-de-trabajo/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nuncia-inspeccion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