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ESCRITO DE CITACIÓN DE TESTIGOS</w:t>
      </w:r>
    </w:p>
    <w:p/>
    <w:p/>
    <w:p>
      <w:r>
        <w:rPr>
          <w:b/>
          <w:sz w:val="20"/>
        </w:rPr>
        <w:t>AL JUZGADO DE LO SOCIAL QUE POR TURNO CORRESPONDA</w:t>
      </w:r>
    </w:p>
    <w:p/>
    <w:p>
      <w:r>
        <w:rPr>
          <w:b w:val="0"/>
          <w:sz w:val="20"/>
        </w:rPr>
        <w:t>D./Dña. ___________________________________, con DNI nº ____________________, en calidad de demandante en el procedimiento nº ____________, ante el Juzgado comparezco y, como mejor proceda en Derecho, DIGO:</w:t>
      </w:r>
    </w:p>
    <w:p/>
    <w:p>
      <w:r>
        <w:rPr>
          <w:b/>
          <w:sz w:val="20"/>
        </w:rPr>
        <w:t>Que, al amparo del artículo 415 de la Ley de Enjuiciamiento Civil y en relación con el procedimiento mencionado, vengo a solicitar la CITACIÓN DE LOS SIGUIENTES TESTIGOS:</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r>
              <w:t>Nombre y Apellidos</w:t>
            </w:r>
          </w:p>
        </w:tc>
        <w:tc>
          <w:tcPr>
            <w:tcW w:type="dxa" w:w="3324"/>
            <w:tcBorders>
              <w:top w:val="nil"/>
              <w:left w:val="nil"/>
              <w:bottom w:val="nil"/>
              <w:right w:val="nil"/>
              <w:insideH w:val="nil"/>
              <w:insideV w:val="nil"/>
            </w:tcBorders>
          </w:tcPr>
          <w:p>
            <w:r>
              <w:t>DNI / NIE</w:t>
            </w:r>
          </w:p>
        </w:tc>
        <w:tc>
          <w:tcPr>
            <w:tcW w:type="dxa" w:w="3324"/>
            <w:tcBorders>
              <w:top w:val="nil"/>
              <w:left w:val="nil"/>
              <w:bottom w:val="nil"/>
              <w:right w:val="nil"/>
              <w:insideH w:val="nil"/>
              <w:insideV w:val="nil"/>
            </w:tcBorders>
          </w:tcPr>
          <w:p>
            <w:r>
              <w:t>Domicilio</w:t>
            </w:r>
          </w:p>
        </w:tc>
      </w:tr>
      <w:tr>
        <w:tc>
          <w:tcPr>
            <w:tcW w:type="dxa" w:w="3324"/>
          </w:tcPr>
          <w:p>
            <w:r>
              <w:t>____________________________________________________________</w:t>
            </w:r>
          </w:p>
        </w:tc>
        <w:tc>
          <w:tcPr>
            <w:tcW w:type="dxa" w:w="3324"/>
          </w:tcPr>
          <w:p>
            <w:r>
              <w:t>__________________</w:t>
            </w:r>
          </w:p>
        </w:tc>
        <w:tc>
          <w:tcPr>
            <w:tcW w:type="dxa" w:w="3324"/>
          </w:tcPr>
          <w:p>
            <w:r>
              <w:t>____________________________________________________________</w:t>
            </w:r>
          </w:p>
        </w:tc>
      </w:tr>
      <w:tr>
        <w:tc>
          <w:tcPr>
            <w:tcW w:type="dxa" w:w="3324"/>
          </w:tcPr>
          <w:p>
            <w:r>
              <w:t>____________________________________________________________</w:t>
            </w:r>
          </w:p>
        </w:tc>
        <w:tc>
          <w:tcPr>
            <w:tcW w:type="dxa" w:w="3324"/>
          </w:tcPr>
          <w:p>
            <w:r>
              <w:t>__________________</w:t>
            </w:r>
          </w:p>
        </w:tc>
        <w:tc>
          <w:tcPr>
            <w:tcW w:type="dxa" w:w="3324"/>
          </w:tcPr>
          <w:p>
            <w:r>
              <w:t>____________________________________________________________</w:t>
            </w:r>
          </w:p>
        </w:tc>
      </w:tr>
      <w:tr>
        <w:tc>
          <w:tcPr>
            <w:tcW w:type="dxa" w:w="3324"/>
          </w:tcPr>
          <w:p>
            <w:r>
              <w:t>____________________________________________________________</w:t>
            </w:r>
          </w:p>
        </w:tc>
        <w:tc>
          <w:tcPr>
            <w:tcW w:type="dxa" w:w="3324"/>
          </w:tcPr>
          <w:p>
            <w:r>
              <w:t>__________________</w:t>
            </w:r>
          </w:p>
        </w:tc>
        <w:tc>
          <w:tcPr>
            <w:tcW w:type="dxa" w:w="3324"/>
          </w:tcPr>
          <w:p>
            <w:r>
              <w:t>____________________________________________________________</w:t>
            </w:r>
          </w:p>
        </w:tc>
      </w:tr>
    </w:tbl>
    <w:p/>
    <w:p/>
    <w:p>
      <w:r>
        <w:rPr>
          <w:b/>
          <w:sz w:val="20"/>
        </w:rPr>
        <w:t>FUNDAMENTOS DE DERECHO</w:t>
      </w:r>
    </w:p>
    <w:p>
      <w:r>
        <w:rPr>
          <w:b w:val="0"/>
          <w:sz w:val="20"/>
        </w:rPr>
        <w:t>I. Competencia. Conforme a lo establecido en el artículo 9 de la Ley reguladora de la Jurisdicción Social.</w:t>
      </w:r>
    </w:p>
    <w:p>
      <w:r>
        <w:rPr>
          <w:b w:val="0"/>
          <w:sz w:val="20"/>
        </w:rPr>
        <w:t>II. Procedimiento. De conformidad con lo dispuesto en el artículo 415 de la Ley de Enjuiciamiento Civil y demás normas concordantes.</w:t>
      </w:r>
    </w:p>
    <w:p/>
    <w:p>
      <w:r>
        <w:rPr>
          <w:b w:val="0"/>
          <w:sz w:val="20"/>
        </w:rPr>
        <w:t>Por todo lo expuesto, SUPLICO al Juzgado que tenga por presentado este escrito y, en su virtud, acuerde la citación de los testigos relacionados en la tabla anterior para que comparezcan en fecha y hora que se señale, a fin de que declaren sobre los hechos objeto del presente procedimiento.</w:t>
      </w:r>
    </w:p>
    <w:p/>
    <w:p/>
    <w:p>
      <w:r>
        <w:rPr>
          <w:b w:val="0"/>
          <w:sz w:val="20"/>
        </w:rPr>
        <w:t>En _________________________, a ________________________</w:t>
      </w:r>
    </w:p>
    <w:p/>
    <w:p/>
    <w:p/>
    <w:p>
      <w:r>
        <w:rPr>
          <w:b w:val="0"/>
          <w:sz w:val="20"/>
        </w:rPr>
        <w:t>Firma : _______________________________________________</w:t>
      </w:r>
    </w:p>
    <w:p/>
    <w:p/>
    <w:p>
      <w:r>
        <w:rPr>
          <w:b w:val="0"/>
          <w:sz w:val="20"/>
        </w:rPr>
        <w:t>D./Dña. ___________________________________</w:t>
      </w:r>
    </w:p>
    <w:p>
      <w:r>
        <w:rPr>
          <w:b w:val="0"/>
          <w:sz w:val="20"/>
        </w:rPr>
        <w:t>DNI nº ____________________</w:t>
      </w:r>
    </w:p>
    <w:p/>
    <w:p/>
    <w:p>
      <w:pPr>
        <w:jc w:val="center"/>
      </w:pPr>
      <w:r>
        <w:rPr>
          <w:b w:val="0"/>
          <w:sz w:val="20"/>
        </w:rPr>
        <w:t>Documento elaborado conforme a la legislación vigente en materia procesal laboral en España.</w:t>
      </w:r>
    </w:p>
    <w:p>
      <w:r>
        <w:br w:type="page"/>
      </w:r>
    </w:p>
    <w:p>
      <w:pPr>
        <w:jc w:val="center"/>
      </w:pPr>
      <w:r>
        <w:rPr>
          <w:color w:val="555555"/>
          <w:sz w:val="24"/>
        </w:rPr>
        <w:t>Fuente original de este documento:</w:t>
      </w:r>
    </w:p>
    <w:p>
      <w:pPr>
        <w:jc w:val="center"/>
      </w:pPr>
      <w:hyperlink r:id="rId9">
        <w:r>
          <w:rPr>
            <w:color w:val="0000FF"/>
            <w:u w:val="single"/>
          </w:rPr>
          <w:t>https://laboral-lex.com/modelo-escrito-citacion-testigos-juicio-laboral/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escrito-citacion-testigos-juicio-laboral/"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