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JUSTIFICANTE DE TRABAJO</w:t>
      </w:r>
    </w:p>
    <w:p/>
    <w:p/>
    <w:p>
      <w:r>
        <w:rPr>
          <w:b/>
          <w:sz w:val="20"/>
        </w:rPr>
        <w:t>Datos del Empleador: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_____________________________________________________</w:t>
      </w:r>
    </w:p>
    <w:p>
      <w:r>
        <w:rPr>
          <w:b w:val="0"/>
          <w:sz w:val="20"/>
        </w:rPr>
        <w:t>Departamento : _________________________________________________________</w:t>
      </w:r>
    </w:p>
    <w:p/>
    <w:p>
      <w:r>
        <w:rPr>
          <w:b/>
          <w:sz w:val="20"/>
        </w:rPr>
        <w:t>Detalle del Trabajo Realizado:</w:t>
      </w:r>
    </w:p>
    <w:p>
      <w:r>
        <w:rPr>
          <w:b w:val="0"/>
          <w:sz w:val="20"/>
        </w:rPr>
        <w:t>El trabajador arriba identificado ha prestado servicios para esta empresa en las siguientes condiciones:</w:t>
      </w:r>
    </w:p>
    <w:p>
      <w:r>
        <w:rPr>
          <w:b w:val="0"/>
          <w:sz w:val="20"/>
        </w:rPr>
        <w:t>- Tipo de trabajo : _____________________________________________________</w:t>
      </w:r>
    </w:p>
    <w:p>
      <w:r>
        <w:rPr>
          <w:b w:val="0"/>
          <w:sz w:val="20"/>
        </w:rPr>
        <w:t>- Lugar de realización : ________________________________________________</w:t>
      </w:r>
    </w:p>
    <w:p>
      <w:r>
        <w:rPr>
          <w:b w:val="0"/>
          <w:sz w:val="20"/>
        </w:rPr>
        <w:t>- Horario : ____________________________________________________________</w:t>
      </w:r>
    </w:p>
    <w:p>
      <w:r>
        <w:rPr>
          <w:b w:val="0"/>
          <w:sz w:val="20"/>
        </w:rPr>
        <w:t>- Fecha(s) o periodo : _________________________________________________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El empleador certifica que las informaciones anteriores son veraces y que el trabajador ha prestado efectivamente los servicios indicados, cumpliendo con la normativa laboral vigente en España. Este justificante se emite a solicitud del interesado para los usos que estime oportunos.</w:t>
      </w:r>
    </w:p>
    <w:p/>
    <w:p/>
    <w:p>
      <w:r>
        <w:rPr>
          <w:b/>
          <w:sz w:val="20"/>
        </w:rPr>
        <w:t>Lugar para firma y sello: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https://laboral-lex.com/modelo-justificante-de-trabajo/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justificante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