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JUSTIFICANTE DE PAGO DE SALARIOS</w:t>
      </w:r>
    </w:p>
    <w:p/>
    <w:p/>
    <w:p>
      <w:r>
        <w:rPr>
          <w:b w:val="0"/>
          <w:sz w:val="20"/>
        </w:rPr>
        <w:t>Razón Social de la Empresa : _________________________________________</w:t>
      </w:r>
    </w:p>
    <w:p>
      <w:r>
        <w:rPr>
          <w:b w:val="0"/>
          <w:sz w:val="20"/>
        </w:rPr>
        <w:t>NIF : 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Categoría Profesional : ______________________________________________</w:t>
      </w:r>
    </w:p>
    <w:p>
      <w:r>
        <w:rPr>
          <w:b w:val="0"/>
          <w:sz w:val="20"/>
        </w:rPr>
        <w:t>Periodo de Referencia : ______________________________________________</w:t>
      </w:r>
    </w:p>
    <w:p/>
    <w:p/>
    <w:p>
      <w:r>
        <w:rPr>
          <w:b/>
          <w:sz w:val="20"/>
        </w:rPr>
        <w:t>Por la presente, se hace constar que el/la trabajador/a arriba identificado/a ha recibido de la empresa la cantidad de</w:t>
      </w:r>
    </w:p>
    <w:p>
      <w:r>
        <w:rPr>
          <w:b w:val="0"/>
          <w:sz w:val="20"/>
        </w:rPr>
        <w:t>_________________________________________________ euros (€), en concepto de pago íntegro de los salarios correspondientes al periodo indicado, conforme a las condiciones pactadas y a la normativa vigente.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Concepto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Importe (€)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Salario Base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Complementos Salariales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Deducciones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</w:tbl>
    <w:p/>
    <w:p/>
    <w:p>
      <w:r>
        <w:rPr>
          <w:b w:val="0"/>
          <w:sz w:val="20"/>
        </w:rPr>
        <w:t>El trabajador/a manifiesta su conformidad con el importe recibido, declarando que con esta entrega se da por satisfecho/a el pago de los salarios correspondientes al periodo indicado, sin que exista cantidad pendiente a su favor.</w:t>
      </w:r>
    </w:p>
    <w:p/>
    <w:p/>
    <w:p/>
    <w:p>
      <w:r>
        <w:rPr>
          <w:b w:val="0"/>
          <w:sz w:val="20"/>
        </w:rPr>
        <w:t>Lugar : _________________________________________</w:t>
      </w:r>
    </w:p>
    <w:p>
      <w:r>
        <w:rPr>
          <w:b w:val="0"/>
          <w:sz w:val="20"/>
        </w:rPr>
        <w:t>Fecha 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https://laboral-lex.com/modelo-justificante-pago-salarios/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justificante-pago-salario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