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PARA DARSE DE BAJA EN CCOO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trabajador/a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afiliación a CCOO :</w:t>
      </w:r>
    </w:p>
    <w:p>
      <w:r>
        <w:rPr>
          <w:b w:val="0"/>
          <w:sz w:val="20"/>
        </w:rPr>
        <w:t>Número de afiliado/a : _________________________________________________</w:t>
      </w:r>
    </w:p>
    <w:p>
      <w:r>
        <w:rPr>
          <w:b w:val="0"/>
          <w:sz w:val="20"/>
        </w:rPr>
        <w:t>Sección sindical o centro de trabajo : _________________________________</w:t>
      </w:r>
    </w:p>
    <w:p/>
    <w:p>
      <w:r>
        <w:rPr>
          <w:b w:val="0"/>
          <w:sz w:val="20"/>
        </w:rPr>
        <w:t>Por la presente, comunico mi voluntad de darme de baja como afiliado/a de Comisiones Obreras (CCOO), conforme a lo establecido en los Estatutos del sindicato y en la normativa vigente.</w:t>
      </w:r>
    </w:p>
    <w:p/>
    <w:p>
      <w:r>
        <w:rPr>
          <w:b w:val="0"/>
          <w:sz w:val="20"/>
        </w:rPr>
        <w:t>Solicito que se proceda a dar de baja mi afiliación a partir de la fecha de recepción de esta comunicación, con la consiguiente baja en el registro de afiliados y la suspensión de cualquier cargo o compromiso económico asociado.</w:t>
      </w:r>
    </w:p>
    <w:p/>
    <w:p>
      <w:r>
        <w:rPr>
          <w:b w:val="0"/>
          <w:sz w:val="20"/>
        </w:rPr>
        <w:t>Asimismo, manifiesto que he cumplido con las obligaciones económicas y formales derivadas de mi afiliación hasta el momento de esta baja.</w:t>
      </w:r>
    </w:p>
    <w:p/>
    <w:p>
      <w:r>
        <w:rPr>
          <w:b w:val="0"/>
          <w:sz w:val="20"/>
        </w:rPr>
        <w:t>Ruego que se me confirme por escrito la efectiva baja y la fecha en que se ha producido.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Comisiones Obreras (CCOO)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Delegado/a sindical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 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https://laboral-lex.com/modelo-para-darse-de-baja-en-ccoo/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para-darse-de-baja-en-cco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