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PARTE DE ACCIDENTE DE TRABAJO</w:t>
      </w:r>
    </w:p>
    <w:p>
      <w:pPr>
        <w:jc w:val="center"/>
      </w:pPr>
      <w:r>
        <w:rPr>
          <w:b/>
          <w:sz w:val="20"/>
        </w:rPr>
        <w:t>EMPLEADAS DE HOGAR</w:t>
      </w:r>
    </w:p>
    <w:p/>
    <w:p/>
    <w:p>
      <w:r>
        <w:rPr>
          <w:b/>
          <w:sz w:val="20"/>
        </w:rPr>
        <w:t>DATOS DE LA EMPLEADA DE HOGAR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NIF/NIE : ____________________________________________________________</w:t>
      </w:r>
    </w:p>
    <w:p>
      <w:r>
        <w:rPr>
          <w:b w:val="0"/>
          <w:sz w:val="20"/>
        </w:rPr>
        <w:t>Domicilio laboral : _________________________________________________</w:t>
      </w:r>
    </w:p>
    <w:p>
      <w:r>
        <w:rPr>
          <w:b w:val="0"/>
          <w:sz w:val="20"/>
        </w:rPr>
        <w:t>Teléfono de contacto : ________________________________________________</w:t>
      </w:r>
    </w:p>
    <w:p/>
    <w:p>
      <w:r>
        <w:rPr>
          <w:b/>
          <w:sz w:val="20"/>
        </w:rPr>
        <w:t>DATOS DEL EMPLEADOR</w:t>
      </w:r>
    </w:p>
    <w:p>
      <w:r>
        <w:rPr>
          <w:b w:val="0"/>
          <w:sz w:val="20"/>
        </w:rPr>
        <w:t>Nombre y apellidos o razón social : _________________________________</w:t>
      </w:r>
    </w:p>
    <w:p>
      <w:r>
        <w:rPr>
          <w:b w:val="0"/>
          <w:sz w:val="20"/>
        </w:rPr>
        <w:t>NIF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</w:t>
      </w:r>
    </w:p>
    <w:p>
      <w:r>
        <w:rPr>
          <w:b w:val="0"/>
          <w:sz w:val="20"/>
        </w:rPr>
        <w:t>Teléfono de contacto : ________________________________________________</w:t>
      </w:r>
    </w:p>
    <w:p/>
    <w:p>
      <w:r>
        <w:rPr>
          <w:b/>
          <w:sz w:val="20"/>
        </w:rPr>
        <w:t>FECHA Y LUGAR DEL ACCIDENTE</w:t>
      </w:r>
    </w:p>
    <w:p>
      <w:r>
        <w:rPr>
          <w:b w:val="0"/>
          <w:sz w:val="20"/>
        </w:rPr>
        <w:t>Fecha del accidente : _________________________________________________</w:t>
      </w:r>
    </w:p>
    <w:p>
      <w:r>
        <w:rPr>
          <w:b w:val="0"/>
          <w:sz w:val="20"/>
        </w:rPr>
        <w:t>Lugar del accidente : _________________________________________________</w:t>
      </w:r>
    </w:p>
    <w:p/>
    <w:p>
      <w:r>
        <w:rPr>
          <w:b/>
          <w:sz w:val="20"/>
        </w:rPr>
        <w:t>DESCRIPCIÓN DEL ACCIDENTE</w:t>
      </w:r>
    </w:p>
    <w:p>
      <w:r>
        <w:rPr>
          <w:b w:val="0"/>
          <w:sz w:val="20"/>
        </w:rPr>
        <w:t>Narración detallada del accidente :</w:t>
      </w:r>
    </w:p>
    <w:p>
      <w:r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</w:r>
    </w:p>
    <w:p/>
    <w:p>
      <w:r>
        <w:rPr>
          <w:b/>
          <w:sz w:val="20"/>
        </w:rPr>
        <w:t>LESIÓN O DAÑO SUFRIDO</w:t>
      </w:r>
    </w:p>
    <w:p>
      <w:r>
        <w:rPr>
          <w:b w:val="0"/>
          <w:sz w:val="20"/>
        </w:rPr>
        <w:t>Descripción de las lesiones o daños ocasionados :</w:t>
      </w:r>
    </w:p>
    <w:p>
      <w:r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</w:r>
    </w:p>
    <w:p/>
    <w:p>
      <w:r>
        <w:rPr>
          <w:b/>
          <w:sz w:val="20"/>
        </w:rPr>
        <w:t>TESTIGOS DEL ACCIDENTE (si los hubiera)</w:t>
      </w:r>
    </w:p>
    <w:p>
      <w:r>
        <w:rPr>
          <w:b w:val="0"/>
          <w:sz w:val="20"/>
        </w:rPr>
        <w:t>Nombre y apellidos : ____________________________________________________</w:t>
      </w:r>
    </w:p>
    <w:p>
      <w:r>
        <w:rPr>
          <w:b w:val="0"/>
          <w:sz w:val="20"/>
        </w:rPr>
        <w:t>Teléfono de contacto : 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/>
    <w:p>
      <w:r>
        <w:rPr>
          <w:b/>
          <w:sz w:val="20"/>
        </w:rPr>
        <w:t>MEDIDAS ADOPTADAS TRAS EL ACCIDENTE</w:t>
      </w:r>
    </w:p>
    <w:p>
      <w:r>
        <w:rPr>
          <w:b w:val="0"/>
          <w:sz w:val="20"/>
        </w:rPr>
        <w:t>Descripción de las medidas tomadas tras el accidente :</w:t>
      </w:r>
    </w:p>
    <w:p>
      <w:r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</w:r>
    </w:p>
    <w:p/>
    <w:p>
      <w:r>
        <w:rPr>
          <w:b/>
          <w:sz w:val="20"/>
        </w:rPr>
        <w:t>DECLARACIÓN DE LA EMPLEADA DE HOGAR</w:t>
      </w:r>
    </w:p>
    <w:p>
      <w:r>
        <w:rPr>
          <w:b w:val="0"/>
          <w:sz w:val="20"/>
        </w:rPr>
        <w:t>Declaro que los datos y hechos expuestos en este parte de accidente son ciertos y completos.</w:t>
      </w:r>
    </w:p>
    <w:p/>
    <w:p/>
    <w:p>
      <w:r>
        <w:rPr>
          <w:b w:val="0"/>
          <w:sz w:val="20"/>
        </w:rPr>
        <w:t>Firma de la empleada de hogar : _________________________________</w:t>
      </w:r>
    </w:p>
    <w:p/>
    <w:p/>
    <w:p>
      <w:r>
        <w:rPr>
          <w:b/>
          <w:sz w:val="20"/>
        </w:rPr>
        <w:t>DECLARACIÓN DEL EMPLEADOR</w:t>
      </w:r>
    </w:p>
    <w:p>
      <w:r>
        <w:rPr>
          <w:b w:val="0"/>
          <w:sz w:val="20"/>
        </w:rPr>
        <w:t>Declaro haber recibido y revisado este parte de accidente, comprometiéndome a realizar las gestiones necesarias.</w:t>
      </w:r>
    </w:p>
    <w:p/>
    <w:p/>
    <w:p>
      <w:r>
        <w:rPr>
          <w:b w:val="0"/>
          <w:sz w:val="20"/>
        </w:rPr>
        <w:t>Firma del empleador : 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de recepción del parte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y firma de la entidad gestora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https://laboral-lex.com/modelo-parte-de-accidente-de-trabajo-empleadas-de-hogar/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parte-de-accidente-de-trabajo-empleadas-de-hogar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