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PRECONTRATO DE TRABAJO PARA EMPLEADA DEL HOGAR EXTRANJERA</w:t>
      </w:r>
    </w:p>
    <w:p/>
    <w:p>
      <w:r>
        <w:rPr>
          <w:b/>
          <w:sz w:val="20"/>
        </w:rPr>
        <w:t>DATOS DE LA FAMILIA EMPLEADORA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DNI/NIE/Pasaporte : 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DATOS DE LA EMPLEADA DEL HOGAR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Nacionalidad : ______________________________________________________</w:t>
      </w:r>
    </w:p>
    <w:p>
      <w:r>
        <w:rPr>
          <w:b w:val="0"/>
          <w:sz w:val="20"/>
        </w:rPr>
        <w:t>DNI/NIE/Pasaporte : _________________________________________________</w:t>
      </w:r>
    </w:p>
    <w:p>
      <w:r>
        <w:rPr>
          <w:b w:val="0"/>
          <w:sz w:val="20"/>
        </w:rPr>
        <w:t>Dirección actual : 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OBJETO DEL PRECONTRATO</w:t>
      </w:r>
    </w:p>
    <w:p>
      <w:r>
        <w:rPr>
          <w:b w:val="0"/>
          <w:sz w:val="20"/>
        </w:rPr>
        <w:t>Las partes acuerdan iniciar la relación laboral de carácter especial de empleada del hogar, según lo dispuesto en el artículo 1 del Real Decreto 1620/2011, estableciendo las condiciones previas para la formalización del contrato de trabajo definitivo, que se celebrará conforme a la normativa vigente en España.</w:t>
      </w:r>
    </w:p>
    <w:p/>
    <w:p>
      <w:r>
        <w:rPr>
          <w:b/>
          <w:sz w:val="20"/>
        </w:rPr>
        <w:t>DURACIÓN Y JORNADA</w:t>
      </w:r>
    </w:p>
    <w:p>
      <w:r>
        <w:rPr>
          <w:b w:val="0"/>
          <w:sz w:val="20"/>
        </w:rPr>
        <w:t>La duración inicial del contrato será de ________________ (indicar duración) y podrá prorrogarse o convertirse en indefinido conforme a la legislación aplicable.</w:t>
      </w:r>
    </w:p>
    <w:p>
      <w:r>
        <w:rPr>
          <w:b w:val="0"/>
          <w:sz w:val="20"/>
        </w:rPr>
        <w:t>La jornada laboral será de _______________ horas semanales, distribuidas de la siguiente manera: _______________.</w:t>
      </w:r>
    </w:p>
    <w:p/>
    <w:p>
      <w:r>
        <w:rPr>
          <w:b/>
          <w:sz w:val="20"/>
        </w:rPr>
        <w:t>RETRIBUCIÓN Y FORMA DE PAGO</w:t>
      </w:r>
    </w:p>
    <w:p>
      <w:r>
        <w:rPr>
          <w:b w:val="0"/>
          <w:sz w:val="20"/>
        </w:rPr>
        <w:t>La empleada del hogar percibirá un salario bruto mensual de _______________ euros, compatible con el Salario Mínimo Interprofesional vigente.</w:t>
      </w:r>
    </w:p>
    <w:p>
      <w:r>
        <w:rPr>
          <w:b w:val="0"/>
          <w:sz w:val="20"/>
        </w:rPr>
        <w:t>El pago se realizará mediante _______________ (efectivo, transferencia bancaria, etc.) el día _______________ de cada mes.</w:t>
      </w:r>
    </w:p>
    <w:p/>
    <w:p>
      <w:r>
        <w:rPr>
          <w:b/>
          <w:sz w:val="20"/>
        </w:rPr>
        <w:t>PERÍODO DE PRUEBA</w:t>
      </w:r>
    </w:p>
    <w:p>
      <w:r>
        <w:rPr>
          <w:b w:val="0"/>
          <w:sz w:val="20"/>
        </w:rPr>
        <w:t>Se acuerda un período de prueba de _______________ meses, durante el cual ambas partes podrán rescindir el precontrato con un preaviso mínimo de _______________.</w:t>
      </w:r>
    </w:p>
    <w:p/>
    <w:p>
      <w:r>
        <w:rPr>
          <w:b/>
          <w:sz w:val="20"/>
        </w:rPr>
        <w:t>OBLIGACIONES Y DERECHOS</w:t>
      </w:r>
    </w:p>
    <w:p>
      <w:r>
        <w:rPr>
          <w:b w:val="0"/>
          <w:sz w:val="20"/>
        </w:rPr>
        <w:t>La empleada del hogar se compromete a desempeñar sus funciones con diligencia y buena fe, respetando las normas de convivencia y seguridad del hogar. La familia empleadora se compromete a respetar la normativa laboral aplicable, garantizando un ambiente de trabajo adecuado y seguro.</w:t>
      </w:r>
    </w:p>
    <w:p/>
    <w:p>
      <w:r>
        <w:rPr>
          <w:b/>
          <w:sz w:val="20"/>
        </w:rPr>
        <w:t>SEGURIDAD SOCIAL Y COTIZACIONES</w:t>
      </w:r>
    </w:p>
    <w:p>
      <w:r>
        <w:rPr>
          <w:b w:val="0"/>
          <w:sz w:val="20"/>
        </w:rPr>
        <w:t>La familia empleadora se compromete a dar de alta a la empleada del hogar en el régimen correspondiente de la Seguridad Social desde el inicio de la relación laboral, abonando las cotizaciones legales que correspondan.</w:t>
      </w:r>
    </w:p>
    <w:p/>
    <w:p>
      <w:r>
        <w:rPr>
          <w:b/>
          <w:sz w:val="20"/>
        </w:rPr>
        <w:t>RESOLUCIÓN DEL PRECONTRATO</w:t>
      </w:r>
    </w:p>
    <w:p>
      <w:r>
        <w:rPr>
          <w:b w:val="0"/>
          <w:sz w:val="20"/>
        </w:rPr>
        <w:t>Cualquiera de las partes podrá resolver este precontrato notificándolo por escrito con un preaviso mínimo de _______________. La resolución no generará indemnización alguna salvo acuerdo expreso en contrario.</w:t>
      </w:r>
    </w:p>
    <w:p/>
    <w:p>
      <w:r>
        <w:rPr>
          <w:b/>
          <w:sz w:val="20"/>
        </w:rPr>
        <w:t>LEGISLACIÓN APLICABLE Y JURISDICCIÓN</w:t>
      </w:r>
    </w:p>
    <w:p>
      <w:r>
        <w:rPr>
          <w:b w:val="0"/>
          <w:sz w:val="20"/>
        </w:rPr>
        <w:t>Este precontrato se regirá por lo establecido en el Estatuto de los Trabajadores, Real Decreto 1620/2011, y demás normativa laboral vigente en España. Cualquier controversia será sometida a los Juzgados y Tribunales competentes del domicilio de la familia empleadora.</w:t>
      </w:r>
    </w:p>
    <w:p/>
    <w:p/>
    <w:p>
      <w:r>
        <w:rPr>
          <w:b w:val="0"/>
          <w:sz w:val="20"/>
        </w:rPr>
        <w:t>Lugar de firma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FAMILIA EMPLEADORA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DEL HOGAR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https://laboral-lex.com/modelo-precontrato-empleada-hogar-extranjera/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precontrato-empleada-hogar-extranjer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