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POR VACACIONES NO DISFRUTADAS</w:t>
      </w:r>
    </w:p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</w:t>
      </w:r>
    </w:p>
    <w:p>
      <w:r>
        <w:rPr>
          <w:b w:val="0"/>
          <w:sz w:val="20"/>
        </w:rPr>
        <w:t>DNI/NIE : 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</w:t>
      </w:r>
    </w:p>
    <w:p/>
    <w:p>
      <w:r>
        <w:rPr>
          <w:b/>
          <w:sz w:val="20"/>
        </w:rPr>
        <w:t>Datos de la empresa :</w:t>
      </w:r>
    </w:p>
    <w:p>
      <w:r>
        <w:rPr>
          <w:b w:val="0"/>
          <w:sz w:val="20"/>
        </w:rPr>
        <w:t>Nombre o razón social : ______________________________________________</w:t>
      </w:r>
    </w:p>
    <w:p>
      <w:r>
        <w:rPr>
          <w:b w:val="0"/>
          <w:sz w:val="20"/>
        </w:rPr>
        <w:t>CIF : 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</w:t>
      </w:r>
    </w:p>
    <w:p/>
    <w:p>
      <w:r>
        <w:rPr>
          <w:b/>
          <w:sz w:val="20"/>
        </w:rPr>
        <w:t>A la atención del Departamento de Recursos Humanos o Responsable correspondiente:</w:t>
      </w:r>
    </w:p>
    <w:p/>
    <w:p>
      <w:r>
        <w:rPr>
          <w:b w:val="0"/>
          <w:sz w:val="20"/>
        </w:rPr>
        <w:t>Por medio de la presente, y en base a lo establecido en el artículo 38 del Estatuto de los Trabajadores y la normativa vigente en materia de derechos laborales, solicito la compensación económica correspondiente por las vacaciones anuales no disfrutadas durante mi relación laboral con la empresa, en los siguientes periodos:</w:t>
      </w:r>
    </w:p>
    <w:p>
      <w:r>
        <w:rPr>
          <w:b w:val="0"/>
          <w:sz w:val="20"/>
        </w:rPr>
        <w:t>Periodo(s) de vacaciones no disfrutadas : _______________________________</w:t>
      </w:r>
    </w:p>
    <w:p/>
    <w:p>
      <w:r>
        <w:rPr>
          <w:b w:val="0"/>
          <w:sz w:val="20"/>
        </w:rPr>
        <w:t>Durante el tiempo contratado, no he podido disfrutar de las vacaciones que por derecho me correspondían, lo que constituye un incumplimiento contractual por parte de la empresa.</w:t>
      </w:r>
    </w:p>
    <w:p/>
    <w:p>
      <w:r>
        <w:rPr>
          <w:b w:val="0"/>
          <w:sz w:val="20"/>
        </w:rPr>
        <w:t>En virtud de lo anterior, y dado que no ha sido posible el disfrute efectivo de los días de descanso, exijo el abono de la cantidad económica equivalente a las vacaciones no disfrutadas, conforme a la base de cálculo estipulada en convenio y legislación aplicable.</w:t>
      </w:r>
    </w:p>
    <w:p/>
    <w:p>
      <w:r>
        <w:rPr>
          <w:b w:val="0"/>
          <w:sz w:val="20"/>
        </w:rPr>
        <w:t>Solicito asimismo que se tomen las medidas oportunas para regularizar esta situación y evitar futuros incumplimientos.</w:t>
      </w:r>
    </w:p>
    <w:p/>
    <w:p>
      <w:r>
        <w:rPr>
          <w:b w:val="0"/>
          <w:sz w:val="20"/>
        </w:rPr>
        <w:t>Sin otro particular, quedo a la espera de una pronta respuesta por parte de la empresa.</w:t>
      </w:r>
    </w:p>
    <w:p/>
    <w:p/>
    <w:p>
      <w:r>
        <w:rPr>
          <w:b w:val="0"/>
          <w:sz w:val="20"/>
        </w:rPr>
        <w:t>Lugar y fecha 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https://laboral-lex.com/modelo-reclamacion-vacaciones-no-disfrutadas/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reclamacion-vacaciones-no-disfrutada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