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RENUNCIA COMO DELEGADO DE PERSONAL</w:t>
      </w:r>
    </w:p>
    <w:p/>
    <w:p/>
    <w:p>
      <w:r>
        <w:rPr>
          <w:b/>
          <w:sz w:val="20"/>
        </w:rPr>
        <w:t>A la atención de la Dirección de la empresa :</w:t>
      </w:r>
    </w:p>
    <w:p>
      <w:r>
        <w:rPr>
          <w:b w:val="0"/>
          <w:sz w:val="20"/>
        </w:rPr>
        <w:t>______________________________________________________________</w:t>
      </w:r>
    </w:p>
    <w:p/>
    <w:p>
      <w:r>
        <w:rPr>
          <w:b/>
          <w:sz w:val="20"/>
        </w:rPr>
        <w:t>Don/Doña : _______________________________________________________</w:t>
      </w:r>
    </w:p>
    <w:p>
      <w:r>
        <w:rPr>
          <w:b w:val="0"/>
          <w:sz w:val="20"/>
        </w:rPr>
        <w:t>Con DNI/NIE : ______________________________________________________</w:t>
      </w:r>
    </w:p>
    <w:p>
      <w:r>
        <w:rPr>
          <w:b w:val="0"/>
          <w:sz w:val="20"/>
        </w:rPr>
        <w:t>En calidad de Delegado/a de Personal de la empresa : ________________</w:t>
      </w:r>
    </w:p>
    <w:p>
      <w:r>
        <w:rPr>
          <w:b w:val="0"/>
          <w:sz w:val="20"/>
        </w:rPr>
        <w:t>Con domicilio a efectos de notificaciones en : ______________________</w:t>
      </w:r>
    </w:p>
    <w:p/>
    <w:p>
      <w:r>
        <w:rPr>
          <w:b/>
          <w:sz w:val="20"/>
        </w:rPr>
        <w:t>EXPONE :</w:t>
      </w:r>
    </w:p>
    <w:p>
      <w:r>
        <w:rPr>
          <w:b w:val="0"/>
          <w:sz w:val="20"/>
        </w:rPr>
        <w:t>Que por motivos personales y conforme a lo establecido en el artículo 68 del Estatuto de los Trabajadores,</w:t>
      </w:r>
    </w:p>
    <w:p>
      <w:r>
        <w:rPr>
          <w:b w:val="0"/>
          <w:sz w:val="20"/>
        </w:rPr>
        <w:t>manifiesta su voluntad expresa de RENUNCIAR voluntariamente al cargo de Delegado/a de Personal que desempeña en la empresa indicada.</w:t>
      </w:r>
    </w:p>
    <w:p/>
    <w:p>
      <w:r>
        <w:rPr>
          <w:b w:val="0"/>
          <w:sz w:val="20"/>
        </w:rPr>
        <w:t>Manifiesta igualmente que conoce las implicaciones de esta renuncia y que la efectúa libre de coacciones o presiones de cualquier tipo.</w:t>
      </w:r>
    </w:p>
    <w:p/>
    <w:p/>
    <w:p>
      <w:r>
        <w:rPr>
          <w:b/>
          <w:sz w:val="20"/>
        </w:rPr>
        <w:t>Por todo lo expuesto, SOLICITA :</w:t>
      </w:r>
    </w:p>
    <w:p>
      <w:r>
        <w:rPr>
          <w:b w:val="0"/>
          <w:sz w:val="20"/>
        </w:rPr>
        <w:t>Que se tenga por presentada la renuncia al cargo de Delegado/a de Personal, y se lleven a cabo los trámites necesarios para formalizarla y comunicarla a los órganos correspondientes.</w:t>
      </w:r>
    </w:p>
    <w:p/>
    <w:p/>
    <w:p>
      <w:r>
        <w:rPr>
          <w:b w:val="0"/>
          <w:sz w:val="20"/>
        </w:rPr>
        <w:t>Lugar y fecha : ________________________________________________</w:t>
      </w:r>
    </w:p>
    <w:p/>
    <w:p/>
    <w:p/>
    <w:p>
      <w:r>
        <w:rPr>
          <w:b/>
          <w:sz w:val="20"/>
        </w:rPr>
        <w:t>Firma del Delegado/a de Personal :</w:t>
      </w:r>
    </w:p>
    <w:p>
      <w:r>
        <w:rPr>
          <w:b w:val="0"/>
          <w:sz w:val="20"/>
        </w:rPr>
        <w:br/>
        <w:br/>
        <w:t>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DELEGADO/A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 LA EMPRESA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y Apellidos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y Apellidos y Cargo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https://laboral-lex.com/modelo-renuncia-delegado-de-personal/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https://laboral-lex.com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laboral-lex.com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aboral-lex.com/modelo-renuncia-delegado-de-personal/" TargetMode="External"/><Relationship Id="rId10" Type="http://schemas.openxmlformats.org/officeDocument/2006/relationships/hyperlink" Target="https://laboral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