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COMO MIEMBRO DEL COMITÉ DE EMPRESA DE CCOO</w:t>
      </w:r>
    </w:p>
    <w:p/>
    <w:p/>
    <w:p>
      <w:r>
        <w:rPr>
          <w:b/>
          <w:sz w:val="20"/>
        </w:rPr>
        <w:t>A la Sección Sindical de CCOO en la empresa: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 w:val="0"/>
          <w:sz w:val="20"/>
        </w:rPr>
        <w:t>Yo, D./Dña. ________________________________________________, con DNI nº ______________________,</w:t>
      </w:r>
    </w:p>
    <w:p>
      <w:r>
        <w:rPr>
          <w:b w:val="0"/>
          <w:sz w:val="20"/>
        </w:rPr>
        <w:t>miembro actualmente del Comité de Empresa en la referida empresa, por la presente comunico mi renuncia voluntaria e irrevocable al cargo de miembro del Comité de Empresa y a cualquier función representativa que me haya sido conferida en representación de Comisiones Obreras.</w:t>
      </w:r>
    </w:p>
    <w:p/>
    <w:p>
      <w:r>
        <w:rPr>
          <w:b w:val="0"/>
          <w:sz w:val="20"/>
        </w:rPr>
        <w:t>Esta renuncia se realiza de conformidad con lo establecido en el artículo 23 del Estatuto de los Trabajadores y demás normativa aplicable, quedando exento/a a partir de este momento de cualquier responsabilidad sindical o representativa inherente al citado cargo.</w:t>
      </w:r>
    </w:p>
    <w:p/>
    <w:p>
      <w:r>
        <w:rPr>
          <w:b w:val="0"/>
          <w:sz w:val="20"/>
        </w:rPr>
        <w:t>Solicito que la presente renuncia sea aceptada y tramitada conforme a derecho, procediendo a su inscripción y comunicación a los órganos correspondientes sin demora.</w:t>
      </w:r>
    </w:p>
    <w:p/>
    <w:p/>
    <w:p>
      <w:r>
        <w:rPr>
          <w:b w:val="0"/>
          <w:sz w:val="20"/>
        </w:rPr>
        <w:t>Sin otro particular, quedo a su disposición para cualquier trámite o aclaración que se considere necesaria.</w:t>
      </w:r>
    </w:p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NOTA: Este documento debe presentarse a la Sección Sindical de CCOO correspondiente para su tramitación.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https://laboral-lex.com/modelo-renuncia-miembro-comite-empresa-ccoo/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renuncia-miembro-comite-empresa-cco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