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SOLICITUD DE CAMBIO DE PUESTO DE TRABAJO</w:t>
      </w:r>
    </w:p>
    <w:p/>
    <w:p/>
    <w:p>
      <w:r>
        <w:rPr>
          <w:b/>
          <w:sz w:val="20"/>
        </w:rPr>
        <w:t>A la atención de la Dirección de Recursos Humanos</w:t>
      </w:r>
    </w:p>
    <w:p>
      <w:r>
        <w:rPr>
          <w:b w:val="0"/>
          <w:sz w:val="20"/>
        </w:rPr>
        <w:t>Empresa: ____________________________________________</w:t>
      </w:r>
    </w:p>
    <w:p/>
    <w:p>
      <w:r>
        <w:rPr>
          <w:b w:val="0"/>
          <w:sz w:val="20"/>
        </w:rPr>
        <w:t>Yo, ________________________________, con DNI/NIE número ______________________________,</w:t>
      </w:r>
    </w:p>
    <w:p>
      <w:r>
        <w:rPr>
          <w:b w:val="0"/>
          <w:sz w:val="20"/>
        </w:rPr>
        <w:t>empleado/a de esta empresa en el departamento de ______________________, y con antigüedad desde __________________.</w:t>
      </w:r>
    </w:p>
    <w:p/>
    <w:p>
      <w:r>
        <w:rPr>
          <w:b/>
          <w:sz w:val="20"/>
        </w:rPr>
        <w:t>EXPONGO:</w:t>
      </w:r>
    </w:p>
    <w:p>
      <w:r>
        <w:rPr>
          <w:b w:val="0"/>
          <w:sz w:val="20"/>
        </w:rPr>
        <w:t>Que, por motivos personales y profesionales, solicito formalmente un cambio de puesto de trabajo dentro de esta misma empresa.</w:t>
      </w:r>
    </w:p>
    <w:p>
      <w:r>
        <w:rPr>
          <w:b w:val="0"/>
          <w:sz w:val="20"/>
        </w:rPr>
        <w:t>El puesto al que deseo optar es el de _____________________________________________. Considero que reúno las condiciones, experiencia y formación necesaria para desempeñar dicho puesto con eficacia y compromiso.</w:t>
      </w:r>
    </w:p>
    <w:p>
      <w:r>
        <w:rPr>
          <w:b w:val="0"/>
          <w:sz w:val="20"/>
        </w:rPr>
        <w:t>Esta solicitud se formula con el deseo de continuar desarrollando mi carrera profesional dentro de la empresa, aportando mi experiencia y capacidades al nuevo puesto solicitado.</w:t>
      </w:r>
    </w:p>
    <w:p/>
    <w:p>
      <w:r>
        <w:rPr>
          <w:b/>
          <w:sz w:val="20"/>
        </w:rPr>
        <w:t>FUNDAMENTO DE DERECHO:</w:t>
      </w:r>
    </w:p>
    <w:p>
      <w:r>
        <w:rPr>
          <w:b w:val="0"/>
          <w:sz w:val="20"/>
        </w:rPr>
        <w:t>Esta solicitud se realiza conforme a lo establecido en el Estatuto de los Trabajadores, así como en el Convenio Colectivo aplicable, que reconocen el derecho del trabajador a solicitar movilidad funcional o cambio de puesto dentro de la empresa, siempre que se cumplan las condiciones y requisitos establecidos.</w:t>
      </w:r>
    </w:p>
    <w:p/>
    <w:p>
      <w:r>
        <w:rPr>
          <w:b w:val="0"/>
          <w:sz w:val="20"/>
        </w:rPr>
        <w:t>Por todo ello,</w:t>
      </w:r>
    </w:p>
    <w:p>
      <w:r>
        <w:rPr>
          <w:b/>
          <w:sz w:val="20"/>
        </w:rPr>
        <w:t>SOLICITO:</w:t>
      </w:r>
    </w:p>
    <w:p>
      <w:r>
        <w:rPr>
          <w:b w:val="0"/>
          <w:sz w:val="20"/>
        </w:rPr>
        <w:t>Que se tenga por presentada esta solicitud de cambio de puesto de trabajo y se me informe sobre la procedencia y condiciones en las que podría llevarse a cabo dicho cambio.</w:t>
      </w:r>
    </w:p>
    <w:p>
      <w:r>
        <w:rPr>
          <w:b w:val="0"/>
          <w:sz w:val="20"/>
        </w:rPr>
        <w:t>Quedo a disposición de la empresa para cualquier entrevista o proceso que se considere oportuno para valorar esta petición.</w:t>
      </w:r>
    </w:p>
    <w:p/>
    <w:p/>
    <w:p>
      <w:r>
        <w:rPr>
          <w:b w:val="0"/>
          <w:sz w:val="20"/>
        </w:rPr>
        <w:t>Sin otro particular, y agradeciendo de antemano la atención prestada, quedo a la espera de su respuesta.</w:t>
      </w:r>
    </w:p>
    <w:p/>
    <w:p/>
    <w:p/>
    <w:p>
      <w:r>
        <w:rPr>
          <w:b w:val="0"/>
          <w:sz w:val="20"/>
        </w:rPr>
        <w:t>Lugar : ____________________________    Fecha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Firma: 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Apellidos: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https://laboral-lex.com/modelo-solicitar-cambio-de-puesto-de-trabajo-en-la-misma-empresa/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solicitar-cambio-de-puesto-de-trabajo-en-la-misma-empresa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