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AMPLIACIÓN DE JORNADA LABORAL</w:t>
      </w:r>
    </w:p>
    <w:p/>
    <w:p/>
    <w:p>
      <w:r>
        <w:rPr>
          <w:b w:val="0"/>
          <w:sz w:val="20"/>
        </w:rPr>
        <w:t>A la atención de: ______________________________</w:t>
      </w:r>
    </w:p>
    <w:p>
      <w:r>
        <w:rPr>
          <w:b w:val="0"/>
          <w:sz w:val="20"/>
        </w:rPr>
        <w:t>Departamento de Recursos Humanos</w:t>
      </w:r>
    </w:p>
    <w:p>
      <w:r>
        <w:rPr>
          <w:b w:val="0"/>
          <w:sz w:val="20"/>
        </w:rPr>
        <w:t>Empresa: ______________________________________</w:t>
      </w:r>
    </w:p>
    <w:p/>
    <w:p/>
    <w:p>
      <w:r>
        <w:rPr>
          <w:b w:val="0"/>
          <w:sz w:val="20"/>
        </w:rPr>
        <w:t>Nombre y Apellidos del trabajador/a: ______________________________</w:t>
      </w:r>
    </w:p>
    <w:p>
      <w:r>
        <w:rPr>
          <w:b w:val="0"/>
          <w:sz w:val="20"/>
        </w:rPr>
        <w:t>DNI/NIE: ______________________________</w:t>
      </w:r>
    </w:p>
    <w:p>
      <w:r>
        <w:rPr>
          <w:b w:val="0"/>
          <w:sz w:val="20"/>
        </w:rPr>
        <w:t>Puesto de trabajo: ______________________________</w:t>
      </w:r>
    </w:p>
    <w:p>
      <w:r>
        <w:rPr>
          <w:b w:val="0"/>
          <w:sz w:val="20"/>
        </w:rPr>
        <w:t>Centro de trabajo: ______________________________</w:t>
      </w:r>
    </w:p>
    <w:p/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con fundamento en lo establecido en el artículo 34 del Estatuto de los Trabajadores y demás normativa aplicable, y en aras de lograr una mejor conciliación de la vida personal, familiar y laboral, se solicita la ampliación de la jornada laboral.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acuerde la ampliación de la jornada laboral conforme a las siguientes condiciones:</w:t>
      </w:r>
    </w:p>
    <w:p>
      <w:r>
        <w:rPr>
          <w:b w:val="0"/>
          <w:sz w:val="20"/>
        </w:rPr>
        <w:t>- Duración actual de la jornada: ______________________________</w:t>
      </w:r>
    </w:p>
    <w:p>
      <w:r>
        <w:rPr>
          <w:b w:val="0"/>
          <w:sz w:val="20"/>
        </w:rPr>
        <w:t>- Duración solicitada de la jornada: ______________________________</w:t>
      </w:r>
    </w:p>
    <w:p>
      <w:r>
        <w:rPr>
          <w:b w:val="0"/>
          <w:sz w:val="20"/>
        </w:rPr>
        <w:t>- Distribución horaria propuesta: ______________________________</w:t>
      </w:r>
    </w:p>
    <w:p>
      <w:r>
        <w:rPr>
          <w:b w:val="0"/>
          <w:sz w:val="20"/>
        </w:rPr>
        <w:t>- Fecha de inicio solicitada: ______________________________</w:t>
      </w:r>
    </w:p>
    <w:p/>
    <w:p>
      <w:r>
        <w:rPr>
          <w:b/>
          <w:sz w:val="20"/>
        </w:rPr>
        <w:t>FUNDAMENTACIÓN JURÍDICA:</w:t>
      </w:r>
    </w:p>
    <w:p>
      <w:r>
        <w:rPr>
          <w:b w:val="0"/>
          <w:sz w:val="20"/>
        </w:rPr>
        <w:t>De conformidad con el artículo 34 del Estatuto de los Trabajadores y el Convenio Colectivo aplicable, la ampliación de jornada debe ser acordada entre la empresa y el trabajador, respetando los límites legales y garantizando el equilibrio entre la vida laboral y personal.</w:t>
      </w:r>
    </w:p>
    <w:p/>
    <w:p>
      <w:r>
        <w:rPr>
          <w:b/>
          <w:sz w:val="20"/>
        </w:rPr>
        <w:t>COMPROMISOS DEL TRABAJADOR/A:</w:t>
      </w:r>
    </w:p>
    <w:p>
      <w:r>
        <w:rPr>
          <w:b w:val="0"/>
          <w:sz w:val="20"/>
        </w:rPr>
        <w:t>- Cumplir con la jornada ampliada respetando los horarios establecidos.</w:t>
      </w:r>
    </w:p>
    <w:p>
      <w:r>
        <w:rPr>
          <w:b w:val="0"/>
          <w:sz w:val="20"/>
        </w:rPr>
        <w:t>- Informar con antelación de cualquier incidencia que impida cumplir con el horario.</w:t>
      </w:r>
    </w:p>
    <w:p/>
    <w:p>
      <w:r>
        <w:rPr>
          <w:b w:val="0"/>
          <w:sz w:val="20"/>
        </w:rPr>
        <w:t>En ______________________________ a ______ de ____________________ de 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https://laboral-lex.com/modelo-solicitud-ampliacion-jornada-laboral/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ampliacion-jornada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