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CERTIFICADO DE PRESTACIÓN SOCIAL SUSTITUTORIA</w:t>
      </w:r>
    </w:p>
    <w:p/>
    <w:p/>
    <w:p>
      <w:r>
        <w:rPr>
          <w:b/>
          <w:sz w:val="20"/>
        </w:rPr>
        <w:t>A la autoridad competente:</w:t>
      </w:r>
    </w:p>
    <w:p/>
    <w:p>
      <w:r>
        <w:rPr>
          <w:b w:val="0"/>
          <w:sz w:val="20"/>
        </w:rPr>
        <w:t>Yo, ________________________________________________, con DNI/NIE número ____________________, vecino de ________________________________________________________________, con domicilio a efectos de notificaciones en ________________________________________________________________, ante usted comparezco y, como mejor proceda en Derecho,</w:t>
      </w:r>
    </w:p>
    <w:p/>
    <w:p>
      <w:r>
        <w:rPr>
          <w:b/>
          <w:sz w:val="20"/>
        </w:rPr>
        <w:t>EXPONGO:</w:t>
      </w:r>
    </w:p>
    <w:p/>
    <w:p>
      <w:r>
        <w:rPr>
          <w:b w:val="0"/>
          <w:sz w:val="20"/>
        </w:rPr>
        <w:t>Primero.- Que, conforme a lo establecido en el artículo 39 del Real Decreto 1543/1994, de 14 de julio, por el que se regula la prestación social sustitutoria, y demás normativa vigente aplicable, solicito la expedición del certificado correspondiente que acredite mi derecho a dicha prestación social sustitutoria.</w:t>
      </w:r>
    </w:p>
    <w:p/>
    <w:p>
      <w:r>
        <w:rPr>
          <w:b w:val="0"/>
          <w:sz w:val="20"/>
        </w:rPr>
        <w:t>Segundo.- Que, para tal fin, aporto la siguiente documentación acreditativa de mi situación y cumplimiento de los requisitos establecidos:</w:t>
      </w:r>
    </w:p>
    <w:p/>
    <w:p>
      <w:r>
        <w:rPr>
          <w:b/>
          <w:sz w:val="20"/>
        </w:rPr>
        <w:t>a) Copia compulsada del DNI/NIE.</w:t>
      </w:r>
    </w:p>
    <w:p>
      <w:r>
        <w:rPr>
          <w:b/>
          <w:sz w:val="20"/>
        </w:rPr>
        <w:t>b) Justificantes de los periodos de prestaciones por desempleo o situaciones equivalentes.</w:t>
      </w:r>
    </w:p>
    <w:p>
      <w:r>
        <w:rPr>
          <w:b/>
          <w:sz w:val="20"/>
        </w:rPr>
        <w:t>c) Documentación que acredite el cumplimiento de los requisitos específicos estipulados en la normativa vigente.</w:t>
      </w:r>
    </w:p>
    <w:p/>
    <w:p>
      <w:r>
        <w:rPr>
          <w:b/>
          <w:sz w:val="20"/>
        </w:rPr>
        <w:t>Por todo lo expuesto, SOLICITO:</w:t>
      </w:r>
    </w:p>
    <w:p/>
    <w:p>
      <w:r>
        <w:rPr>
          <w:b w:val="0"/>
          <w:sz w:val="20"/>
        </w:rPr>
        <w:t>Que tenga por presentada esta solicitud y, previos los trámites legalmente establecidos, se sirva expedir el certificado de prestación social sustitutoria que acredite mi derecho a la misma.</w:t>
      </w:r>
    </w:p>
    <w:p/>
    <w:p/>
    <w:p>
      <w:r>
        <w:rPr>
          <w:b w:val="0"/>
          <w:sz w:val="20"/>
        </w:rPr>
        <w:t>Lugar : ____________________________    Fecha : ____________________________</w:t>
      </w:r>
    </w:p>
    <w:p/>
    <w:p/>
    <w:p/>
    <w:p>
      <w:pPr>
        <w:jc w:val="center"/>
      </w:pPr>
      <w:r>
        <w:rPr>
          <w:b w:val="0"/>
          <w:sz w:val="20"/>
        </w:rPr>
        <w:t>Firma del solicitante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de recepción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Número de registro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funcionario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Sello de la oficina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https://laboral-lex.com/modelo-solicitud-certificado-prestacion-social-sustitutoria/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certificado-prestacion-social-sustitutori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