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CAMBIO DE JORNADA PARCIAL A COMPLETA</w:t>
      </w:r>
    </w:p>
    <w:p/>
    <w:p/>
    <w:p>
      <w:r>
        <w:rPr>
          <w:b/>
          <w:sz w:val="20"/>
        </w:rPr>
        <w:t>A la atención del Departamento de Recursos Humanos:</w:t>
      </w:r>
    </w:p>
    <w:p/>
    <w:p>
      <w:r>
        <w:rPr>
          <w:b w:val="0"/>
          <w:sz w:val="20"/>
        </w:rPr>
        <w:t>Yo, ____________________________________________________________, con DNI/NIE nº ____________________, empleado/a en esta empresa en el puesto de ________________________________________________, y con contrato laboral de jornada parcial, por medio de la presente solicito formalmente el cambio de mi jornada laboral de parcial a completa, en los términos que a continuación se detallan.</w:t>
      </w:r>
    </w:p>
    <w:p/>
    <w:p>
      <w:r>
        <w:rPr>
          <w:b w:val="0"/>
          <w:sz w:val="20"/>
        </w:rPr>
        <w:t>Fundamento esta solicitud en lo establecido en el artículo 34.8 del Estatuto de los Trabajadores, que reconoce el derecho del trabajador a solicitar la modificación de la duración y distribución de su jornada laboral, así como en el convenio colectivo aplicable y las condiciones pactadas en mi contrato.</w:t>
      </w:r>
    </w:p>
    <w:p/>
    <w:p>
      <w:r>
        <w:rPr>
          <w:b/>
          <w:sz w:val="20"/>
        </w:rPr>
        <w:t>Datos actuales de la jornada laboral:</w:t>
      </w:r>
    </w:p>
    <w:p>
      <w:r>
        <w:rPr>
          <w:b w:val="0"/>
          <w:sz w:val="20"/>
        </w:rPr>
        <w:t>- Tipo de jornada: Parcial</w:t>
      </w:r>
    </w:p>
    <w:p>
      <w:r>
        <w:rPr>
          <w:b w:val="0"/>
          <w:sz w:val="20"/>
        </w:rPr>
        <w:t>- Horario: _______________________________________________________________</w:t>
      </w:r>
    </w:p>
    <w:p>
      <w:r>
        <w:rPr>
          <w:b w:val="0"/>
          <w:sz w:val="20"/>
        </w:rPr>
        <w:t>- Horas semanales pactadas: ________________________________________________</w:t>
      </w:r>
    </w:p>
    <w:p/>
    <w:p>
      <w:r>
        <w:rPr>
          <w:b/>
          <w:sz w:val="20"/>
        </w:rPr>
        <w:t>Datos solicitados para la nueva jornada laboral:</w:t>
      </w:r>
    </w:p>
    <w:p>
      <w:r>
        <w:rPr>
          <w:b w:val="0"/>
          <w:sz w:val="20"/>
        </w:rPr>
        <w:t>- Tipo de jornada: Completa</w:t>
      </w:r>
    </w:p>
    <w:p>
      <w:r>
        <w:rPr>
          <w:b w:val="0"/>
          <w:sz w:val="20"/>
        </w:rPr>
        <w:t>- Horario propuesto: _______________________________________________________</w:t>
      </w:r>
    </w:p>
    <w:p>
      <w:r>
        <w:rPr>
          <w:b w:val="0"/>
          <w:sz w:val="20"/>
        </w:rPr>
        <w:t>- Horas semanales deseadas: ________________________________________________</w:t>
      </w:r>
    </w:p>
    <w:p/>
    <w:p>
      <w:r>
        <w:rPr>
          <w:b/>
          <w:sz w:val="20"/>
        </w:rPr>
        <w:t>Justificación de la solicitud:</w:t>
      </w:r>
    </w:p>
    <w:p>
      <w:r>
        <w:rPr>
          <w:b w:val="0"/>
          <w:sz w:val="20"/>
        </w:rPr>
        <w:t>Considero que el cambio solicitado contribuirá a una mejor organización de mis responsabilidades laborales y personales, permitiendo un mayor compromiso y rendimiento en mi puesto de trabajo. Además, se ajusta a mis circunstancias personales actuales.</w:t>
      </w:r>
    </w:p>
    <w:p/>
    <w:p>
      <w:r>
        <w:rPr>
          <w:b/>
          <w:sz w:val="20"/>
        </w:rPr>
        <w:t>Compromisos:</w:t>
      </w:r>
    </w:p>
    <w:p>
      <w:r>
        <w:rPr>
          <w:b w:val="0"/>
          <w:sz w:val="20"/>
        </w:rPr>
        <w:t>Me comprometo a cumplir con las condiciones de la nueva jornada laboral que se acuerden, respetando los horarios y responsabilidades establecidos.</w:t>
      </w:r>
    </w:p>
    <w:p/>
    <w:p>
      <w:r>
        <w:rPr>
          <w:b w:val="0"/>
          <w:sz w:val="20"/>
        </w:rPr>
        <w:t>Por todo lo anterior, ruego se tenga por presentada esta solicitud y se tramiten los procedimientos oportunos para efectuar el cambio de jornada solicitado.</w:t>
      </w:r>
    </w:p>
    <w:p/>
    <w:p/>
    <w:p>
      <w:r>
        <w:rPr>
          <w:b w:val="0"/>
          <w:sz w:val="20"/>
        </w:rPr>
        <w:t>En _____________________________, a ___ de ________________ de 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https://laboral-lex.com/modelo-solicitud-de-cambio-de-jornada-parcial-a-completa/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de-cambio-de-jornada-parcial-a-complet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