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DÍA LIBRE</w:t>
      </w:r>
    </w:p>
    <w:p/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Departamento de Recursos Humanos</w:t>
      </w:r>
    </w:p>
    <w:p>
      <w:r>
        <w:rPr>
          <w:b w:val="0"/>
          <w:sz w:val="20"/>
        </w:rPr>
        <w:t>Empresa: _______________________________</w:t>
      </w:r>
    </w:p>
    <w:p/>
    <w:p/>
    <w:p>
      <w:r>
        <w:rPr>
          <w:b/>
          <w:sz w:val="20"/>
        </w:rPr>
        <w:t>Nombre y Apellidos del trabajador: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Puesto de trabajo: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Departamento: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Asunto:</w:t>
      </w:r>
    </w:p>
    <w:p>
      <w:r>
        <w:rPr>
          <w:b w:val="0"/>
          <w:sz w:val="20"/>
        </w:rPr>
        <w:t>Solicitud de concesión de día libre</w:t>
      </w:r>
    </w:p>
    <w:p/>
    <w:p/>
    <w:p>
      <w:r>
        <w:rPr>
          <w:b w:val="0"/>
          <w:sz w:val="20"/>
        </w:rPr>
        <w:t>Por medio de la presente, solicito la concesión de un día libre para el/la</w:t>
      </w:r>
    </w:p>
    <w:p>
      <w:r>
        <w:rPr>
          <w:b w:val="0"/>
          <w:sz w:val="20"/>
        </w:rPr>
        <w:t>día: ______________________________________________________________</w:t>
      </w:r>
    </w:p>
    <w:p>
      <w:r>
        <w:rPr>
          <w:b w:val="0"/>
          <w:sz w:val="20"/>
        </w:rPr>
        <w:t>por motivos personales.</w:t>
      </w:r>
    </w:p>
    <w:p/>
    <w:p/>
    <w:p>
      <w:r>
        <w:rPr>
          <w:b w:val="0"/>
          <w:sz w:val="20"/>
        </w:rPr>
        <w:t>Manifiesto conocer y aceptar la normativa interna de la empresa en materia de</w:t>
      </w:r>
    </w:p>
    <w:p>
      <w:r>
        <w:rPr>
          <w:b w:val="0"/>
          <w:sz w:val="20"/>
        </w:rPr>
        <w:t>permiso y disfrute de días libres, comprometiéndome a cumplir con los procedimientos</w:t>
      </w:r>
    </w:p>
    <w:p>
      <w:r>
        <w:rPr>
          <w:b w:val="0"/>
          <w:sz w:val="20"/>
        </w:rPr>
        <w:t>establecidos para la gestión de este tipo de solicitudes.</w:t>
      </w:r>
    </w:p>
    <w:p/>
    <w:p/>
    <w:p>
      <w:r>
        <w:rPr>
          <w:b w:val="0"/>
          <w:sz w:val="20"/>
        </w:rPr>
        <w:t>Sin otro particular, y agradeciendo la atención prestada, quedo a la espera de su</w:t>
      </w:r>
    </w:p>
    <w:p>
      <w:r>
        <w:rPr>
          <w:b w:val="0"/>
          <w:sz w:val="20"/>
        </w:rPr>
        <w:t>respuesta.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https://laboral-lex.com/modelo-solicitud-dia-libre/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solicitud-dia-libre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