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SOLICITUD DE JUBILACIÓN PARCIAL CON CONTRATO DE RELEVO</w:t>
      </w:r>
    </w:p>
    <w:p/>
    <w:p/>
    <w:p>
      <w:r>
        <w:rPr>
          <w:b/>
          <w:sz w:val="20"/>
        </w:rPr>
        <w:t>DATOS DEL TRABAJADOR SOLICITANTE:</w:t>
      </w:r>
    </w:p>
    <w:p>
      <w:r>
        <w:rPr>
          <w:b w:val="0"/>
          <w:sz w:val="20"/>
        </w:rPr>
        <w:t>Nombre y Apellidos: ________________________________________________________________</w:t>
      </w:r>
    </w:p>
    <w:p>
      <w:r>
        <w:rPr>
          <w:b w:val="0"/>
          <w:sz w:val="20"/>
        </w:rPr>
        <w:t>N.I.F./N.I.E.: _____________________________________________________________________</w:t>
      </w:r>
    </w:p>
    <w:p>
      <w:r>
        <w:rPr>
          <w:b w:val="0"/>
          <w:sz w:val="20"/>
        </w:rPr>
        <w:t>Fecha de nacimiento: ______________________________________________________________</w:t>
      </w:r>
    </w:p>
    <w:p>
      <w:r>
        <w:rPr>
          <w:b w:val="0"/>
          <w:sz w:val="20"/>
        </w:rPr>
        <w:t>Empresa en la que presta servicios: _________________________________________________</w:t>
      </w:r>
    </w:p>
    <w:p>
      <w:r>
        <w:rPr>
          <w:b w:val="0"/>
          <w:sz w:val="20"/>
        </w:rPr>
        <w:t>Número de afiliación a la Seguridad Social: _________________________________________</w:t>
      </w:r>
    </w:p>
    <w:p/>
    <w:p>
      <w:r>
        <w:rPr>
          <w:b/>
          <w:sz w:val="20"/>
        </w:rPr>
        <w:t>DATOS DEL CONTRATO DE RELEVO:</w:t>
      </w:r>
    </w:p>
    <w:p>
      <w:r>
        <w:rPr>
          <w:b w:val="0"/>
          <w:sz w:val="20"/>
        </w:rPr>
        <w:t>Nombre y Apellidos del trabajador relevista: _______________________________________</w:t>
      </w:r>
    </w:p>
    <w:p>
      <w:r>
        <w:rPr>
          <w:b w:val="0"/>
          <w:sz w:val="20"/>
        </w:rPr>
        <w:t>N.I.F./N.I.E. del trabajador relevista: ____________________________________________</w:t>
      </w:r>
    </w:p>
    <w:p>
      <w:r>
        <w:rPr>
          <w:b w:val="0"/>
          <w:sz w:val="20"/>
        </w:rPr>
        <w:t>Duración del contrato de relevo: ___________________________________________________</w:t>
      </w:r>
    </w:p>
    <w:p/>
    <w:p>
      <w:r>
        <w:rPr>
          <w:b/>
          <w:sz w:val="20"/>
        </w:rPr>
        <w:t>EXPOSICIÓN DE MOTIVOS:</w:t>
      </w:r>
    </w:p>
    <w:p>
      <w:r>
        <w:rPr>
          <w:b w:val="0"/>
          <w:sz w:val="20"/>
        </w:rPr>
        <w:t>Mediante la presente, solicito la jubilación parcial conforme a lo establecido en el artículo 215 del Texto Refundido de la Ley General de la Seguridad Social, en relación con el contrato de relevo suscrito para cubrir mi puesto de trabajo.</w:t>
      </w:r>
    </w:p>
    <w:p/>
    <w:p>
      <w:r>
        <w:rPr>
          <w:b/>
          <w:sz w:val="20"/>
        </w:rPr>
        <w:t>DECLARACIONES Y COMPROMISOS:</w:t>
      </w:r>
    </w:p>
    <w:p>
      <w:r>
        <w:rPr>
          <w:b w:val="0"/>
          <w:sz w:val="20"/>
        </w:rPr>
        <w:t>1. Declaro que reúno los requisitos exigidos por la legislación vigente para acceder a la jubilación parcial.</w:t>
      </w:r>
    </w:p>
    <w:p>
      <w:r>
        <w:rPr>
          <w:b w:val="0"/>
          <w:sz w:val="20"/>
        </w:rPr>
        <w:t>2. Manifiesto que he alcanzado la edad legal mínima para solicitar la jubilación parcial, sin que se hayan producido incumplimientos que impidan el acceso a esta modalidad.</w:t>
      </w:r>
    </w:p>
    <w:p>
      <w:r>
        <w:rPr>
          <w:b w:val="0"/>
          <w:sz w:val="20"/>
        </w:rPr>
        <w:t>3. Confirmo que el contrato de relevo cumple con las condiciones establecidas por la normativa laboral y de Seguridad Social aplicable.</w:t>
      </w:r>
    </w:p>
    <w:p>
      <w:r>
        <w:rPr>
          <w:b w:val="0"/>
          <w:sz w:val="20"/>
        </w:rPr>
        <w:t>4. Me comprometo a mantener la relación laboral en las condiciones pactadas hasta la fecha de jubilación total.</w:t>
      </w:r>
    </w:p>
    <w:p/>
    <w:p>
      <w:r>
        <w:rPr>
          <w:b/>
          <w:sz w:val="20"/>
        </w:rPr>
        <w:t>DOCUMENTACIÓN ADJUNTA:</w:t>
      </w:r>
    </w:p>
    <w:p>
      <w:r>
        <w:rPr>
          <w:b w:val="0"/>
          <w:sz w:val="20"/>
        </w:rPr>
        <w:t>- Copia del contrato de relevo suscrito.</w:t>
      </w:r>
    </w:p>
    <w:p>
      <w:r>
        <w:rPr>
          <w:b w:val="0"/>
          <w:sz w:val="20"/>
        </w:rPr>
        <w:t>- Certificación de la empresa acreditativa de la existencia del contrato de relevo.</w:t>
      </w:r>
    </w:p>
    <w:p>
      <w:r>
        <w:rPr>
          <w:b w:val="0"/>
          <w:sz w:val="20"/>
        </w:rPr>
        <w:t>- Documentación acreditativa de la edad y situación laboral.</w:t>
      </w:r>
    </w:p>
    <w:p/>
    <w:p>
      <w:r>
        <w:rPr>
          <w:b w:val="0"/>
          <w:sz w:val="20"/>
        </w:rPr>
        <w:t>Por lo tanto, solicito se reconozca el derecho a la jubilación parcial con contrato de relevo, procediendo a la tramitación administrativa que correspondan conforme a la legislación vigente.</w:t>
      </w:r>
    </w:p>
    <w:p/>
    <w:p/>
    <w:p>
      <w:r>
        <w:rPr>
          <w:b w:val="0"/>
          <w:sz w:val="20"/>
        </w:rPr>
        <w:t>Lugar y fecha: ________________________________________________________________</w:t>
      </w:r>
    </w:p>
    <w:p/>
    <w:p/>
    <w:p/>
    <w:p>
      <w:r>
        <w:rPr>
          <w:b w:val="0"/>
          <w:sz w:val="20"/>
        </w:rPr>
        <w:t>Firma del trabajador solicitante: 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 la empresa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https://laboral-lex.com/modelo-solicitud-jubilacion-parcial-contrato-relevo/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solicitud-jubilacion-parcial-contrato-relev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