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PERMISO NO RETRIBUIDO</w:t>
      </w:r>
    </w:p>
    <w:p/>
    <w:p/>
    <w:p>
      <w:r>
        <w:rPr>
          <w:b/>
          <w:sz w:val="20"/>
        </w:rPr>
        <w:t>A la atención del Departamento de Recursos Humanos:</w:t>
      </w:r>
    </w:p>
    <w:p/>
    <w:p>
      <w:r>
        <w:rPr>
          <w:b w:val="0"/>
          <w:sz w:val="20"/>
        </w:rPr>
        <w:t xml:space="preserve">Yo, _________________________________________, con DNI/NIE nº ________________________, </w:t>
      </w:r>
    </w:p>
    <w:p>
      <w:r>
        <w:rPr>
          <w:b w:val="0"/>
          <w:sz w:val="20"/>
        </w:rPr>
        <w:t xml:space="preserve">empleado/a en esta empresa en el puesto de _______________________________________, </w:t>
      </w:r>
    </w:p>
    <w:p>
      <w:r>
        <w:rPr>
          <w:b w:val="0"/>
          <w:sz w:val="20"/>
        </w:rPr>
        <w:t>por la presente solicito un permiso no retribuido conforme a lo previsto en el artículo 46 del Estatuto de los Trabajadores y demás normativa aplicable, en los siguientes términos:</w:t>
      </w:r>
    </w:p>
    <w:p/>
    <w:p>
      <w:r>
        <w:rPr>
          <w:b/>
          <w:sz w:val="20"/>
        </w:rPr>
        <w:t>Periodo solicitado :</w:t>
      </w:r>
    </w:p>
    <w:p>
      <w:r>
        <w:rPr>
          <w:b w:val="0"/>
          <w:sz w:val="20"/>
        </w:rPr>
        <w:t>Desde: ____________________  Hasta: ____________________</w:t>
      </w:r>
    </w:p>
    <w:p/>
    <w:p>
      <w:r>
        <w:rPr>
          <w:b/>
          <w:sz w:val="20"/>
        </w:rPr>
        <w:t>Motivos de la solicitud 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Fundamento jurídico :</w:t>
      </w:r>
    </w:p>
    <w:p>
      <w:r>
        <w:rPr>
          <w:b w:val="0"/>
          <w:sz w:val="20"/>
        </w:rPr>
        <w:t>Conforme al artículo 46 del Estatuto de los Trabajadores, que regula los permisos no retribuidos, y demás normativa laboral vigente, solicito la concesión del presente permiso.</w:t>
      </w:r>
    </w:p>
    <w:p/>
    <w:p>
      <w:r>
        <w:rPr>
          <w:b/>
          <w:sz w:val="20"/>
        </w:rPr>
        <w:t>Compromiso :</w:t>
      </w:r>
    </w:p>
    <w:p>
      <w:r>
        <w:rPr>
          <w:b w:val="0"/>
          <w:sz w:val="20"/>
        </w:rPr>
        <w:t>Me comprometo a reincorporarme a mi puesto de trabajo al término del período solicitado y a cumplir con las condiciones que la empresa establezca para la concesión del permiso.</w:t>
      </w:r>
    </w:p>
    <w:p/>
    <w:p/>
    <w:p>
      <w:r>
        <w:rPr>
          <w:b/>
          <w:sz w:val="20"/>
        </w:rPr>
        <w:t>Lugar y fecha :</w:t>
      </w:r>
    </w:p>
    <w:p>
      <w:r>
        <w:rPr>
          <w:b w:val="0"/>
          <w:sz w:val="20"/>
        </w:rPr>
        <w:t>____________________________________________</w:t>
      </w:r>
    </w:p>
    <w:p/>
    <w:p/>
    <w:p>
      <w:r>
        <w:rPr>
          <w:b/>
          <w:sz w:val="20"/>
        </w:rPr>
        <w:t>Firma del empleado/a :</w:t>
      </w:r>
    </w:p>
    <w:p>
      <w:r>
        <w:rPr>
          <w:b w:val="0"/>
          <w:sz w:val="20"/>
        </w:rPr>
        <w:t>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Departamento de Recursos Humanos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Recibido y aceptado el permiso no retribuido.</w:t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https://laboral-lex.com/modelo-solicitud-permiso-no-retribuido/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permiso-no-retribui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