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SOLICITUD PERMISO PARENTAL DE 8 SEMANAS</w:t>
      </w:r>
    </w:p>
    <w:p/>
    <w:p/>
    <w:p>
      <w:r>
        <w:rPr>
          <w:b/>
          <w:sz w:val="20"/>
        </w:rPr>
        <w:t>A la atención del Departamento de Recursos Humanos</w:t>
      </w:r>
    </w:p>
    <w:p>
      <w:r>
        <w:rPr>
          <w:b w:val="0"/>
          <w:sz w:val="20"/>
        </w:rPr>
        <w:t>Empresa: _______________________________________________________________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</w:t>
      </w:r>
    </w:p>
    <w:p>
      <w:r>
        <w:rPr>
          <w:b w:val="0"/>
          <w:sz w:val="20"/>
        </w:rPr>
        <w:t>Localidad: ______________________________________________________________</w:t>
      </w:r>
    </w:p>
    <w:p/>
    <w:p/>
    <w:p>
      <w:r>
        <w:rPr>
          <w:b/>
          <w:sz w:val="20"/>
        </w:rPr>
        <w:t>Yo, D./Dña. _____________________________________________________________</w:t>
      </w:r>
    </w:p>
    <w:p>
      <w:r>
        <w:rPr>
          <w:b w:val="0"/>
          <w:sz w:val="20"/>
        </w:rPr>
        <w:t>Con DNI/NIE nº ___________________________________________________________</w:t>
      </w:r>
    </w:p>
    <w:p>
      <w:r>
        <w:rPr>
          <w:b w:val="0"/>
          <w:sz w:val="20"/>
        </w:rPr>
        <w:t>Empleado/a en el puesto de __________________________________________________</w:t>
      </w:r>
    </w:p>
    <w:p>
      <w:r>
        <w:rPr>
          <w:b w:val="0"/>
          <w:sz w:val="20"/>
        </w:rPr>
        <w:t>Solicito el permiso parental previsto en el artículo 48 del Real Decreto Legislativo 2/2015, de 23 de octubre, por el que se aprueba el texto refundido de la Ley del Estatuto de los Trabajadores,</w:t>
      </w:r>
    </w:p>
    <w:p>
      <w:r>
        <w:rPr>
          <w:b w:val="0"/>
          <w:sz w:val="20"/>
        </w:rPr>
        <w:t>y la Ley 6/2019, de 1 de marzo, de medidas para la igualdad en el empleo y la formación profesional entre mujeres y hombres.</w:t>
      </w:r>
    </w:p>
    <w:p/>
    <w:p>
      <w:r>
        <w:rPr>
          <w:b w:val="0"/>
          <w:sz w:val="20"/>
        </w:rPr>
        <w:t>Solicito la concesión del permiso parental de ocho semanas, no retribuido y a disfrutar inmediatamente tras la finalización del permiso de maternidad/paternidad, con la siguiente distribución:</w:t>
      </w:r>
    </w:p>
    <w:p>
      <w:r>
        <w:rPr>
          <w:b w:val="0"/>
          <w:sz w:val="20"/>
        </w:rPr>
        <w:t>Desde: _________ hasta: _________ (ambos inclusive)</w:t>
      </w:r>
    </w:p>
    <w:p/>
    <w:p>
      <w:r>
        <w:rPr>
          <w:b w:val="0"/>
          <w:sz w:val="20"/>
        </w:rPr>
        <w:t>Datos del hijo/a o hijos/as:</w:t>
      </w:r>
    </w:p>
    <w:p>
      <w:r>
        <w:rPr>
          <w:b w:val="0"/>
          <w:sz w:val="20"/>
        </w:rPr>
        <w:t>Nombre y apellidos: ______________________________________________________</w:t>
      </w:r>
    </w:p>
    <w:p>
      <w:r>
        <w:rPr>
          <w:b w:val="0"/>
          <w:sz w:val="20"/>
        </w:rPr>
        <w:t>Fecha de nacimiento: ______________________________________________________</w:t>
      </w:r>
    </w:p>
    <w:p>
      <w:r>
        <w:rPr>
          <w:b w:val="0"/>
          <w:sz w:val="20"/>
        </w:rPr>
        <w:t>Número de hijos/as a cargo: _______________________________________________</w:t>
      </w:r>
    </w:p>
    <w:p/>
    <w:p>
      <w:r>
        <w:rPr>
          <w:b w:val="0"/>
          <w:sz w:val="20"/>
        </w:rPr>
        <w:t>Declaro conocer que durante el disfrute del permiso parental me mantendré en la situación administrativa y contractual establecida por la normativa vigente.</w:t>
      </w:r>
    </w:p>
    <w:p>
      <w:r>
        <w:rPr>
          <w:b w:val="0"/>
          <w:sz w:val="20"/>
        </w:rPr>
        <w:t>Asimismo, me comprometo a comunicar cualquier variación en mi situación que afecte al disfrute del presente permiso.</w:t>
      </w:r>
    </w:p>
    <w:p/>
    <w:p>
      <w:r>
        <w:rPr>
          <w:b w:val="0"/>
          <w:sz w:val="20"/>
        </w:rPr>
        <w:t>Sin otro particular, y agradeciendo la atención prestada, reciban un cordial saludo.</w:t>
      </w:r>
    </w:p>
    <w:p/>
    <w:p/>
    <w:p>
      <w:r>
        <w:rPr>
          <w:b w:val="0"/>
          <w:sz w:val="20"/>
        </w:rPr>
        <w:t>En ________________________, a ___ de _______________ de 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EMPLEADO/A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RRHH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https://laboral-lex.com/modelo-solicitud-permiso-parental-8-semanas/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permiso-parental-8-semana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