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REDUCCIÓN DE JORNADA POR MOTIVOS PERSONALES</w:t>
      </w:r>
    </w:p>
    <w:p/>
    <w:p>
      <w:r>
        <w:rPr>
          <w:b/>
          <w:sz w:val="20"/>
        </w:rPr>
        <w:t>Datos del trabajador/a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>
      <w:r>
        <w:rPr>
          <w:b w:val="0"/>
          <w:sz w:val="20"/>
        </w:rPr>
        <w:t>Empresa : _______________________________________________________________</w:t>
      </w:r>
    </w:p>
    <w:p>
      <w:r>
        <w:rPr>
          <w:b w:val="0"/>
          <w:sz w:val="20"/>
        </w:rPr>
        <w:t>Centro de trabajo : ______________________________________________________</w:t>
      </w:r>
    </w:p>
    <w:p/>
    <w:p>
      <w:r>
        <w:rPr>
          <w:b/>
          <w:sz w:val="20"/>
        </w:rPr>
        <w:t>Datos del representante legal (si procede)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/>
    <w:p>
      <w:r>
        <w:rPr>
          <w:b/>
          <w:sz w:val="20"/>
        </w:rPr>
        <w:t>A la atención del departamento de Recursos Humanos / Dirección de la empresa</w:t>
      </w:r>
    </w:p>
    <w:p/>
    <w:p>
      <w:r>
        <w:rPr>
          <w:b w:val="0"/>
          <w:sz w:val="20"/>
        </w:rPr>
        <w:t>Por medio de la presente, y en base a lo establecido en el artículo 37 del Estatuto de los Trabajadores y normativa concordante, solicito formalmente la reducción de mi jornada laboral por motivos personales, con las siguientes condiciones:</w:t>
      </w:r>
    </w:p>
    <w:p/>
    <w:p>
      <w:r>
        <w:rPr>
          <w:b w:val="0"/>
          <w:sz w:val="20"/>
        </w:rPr>
        <w:t>Duración de la reducción de jornada : _____________________________________</w:t>
      </w:r>
    </w:p>
    <w:p>
      <w:r>
        <w:rPr>
          <w:b w:val="0"/>
          <w:sz w:val="20"/>
        </w:rPr>
        <w:t>Porcentaje o fracción de reducción solicitada : ____________________________</w:t>
      </w:r>
    </w:p>
    <w:p>
      <w:r>
        <w:rPr>
          <w:b w:val="0"/>
          <w:sz w:val="20"/>
        </w:rPr>
        <w:t>Distribución de la jornada (días y horas) : _________________________________</w:t>
      </w:r>
    </w:p>
    <w:p/>
    <w:p>
      <w:r>
        <w:rPr>
          <w:b/>
          <w:sz w:val="20"/>
        </w:rPr>
        <w:t>Motivos personales que justifican la reducción de jornada 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Declaro que esta solicitud se realiza conforme a derecho y que los motivos expuestos son veraces, comprometiéndome a aportar la documentación acreditativa que la empresa pudiera requerir.</w:t>
      </w:r>
    </w:p>
    <w:p/>
    <w:p/>
    <w:p>
      <w:r>
        <w:rPr>
          <w:b w:val="0"/>
          <w:sz w:val="20"/>
        </w:rPr>
        <w:t>Lugar y fecha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trabajador/a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 la empresa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https://laboral-lex.com/modelo-solicitud-reduccion-de-jornada-por-motivos-personales/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solicitud-reduccion-de-jornada-por-motivos-personales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