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TELETRABAJO POR CONCILIACIÓN FAMILIAR</w:t>
      </w:r>
    </w:p>
    <w:p/>
    <w:p>
      <w:r>
        <w:rPr>
          <w:b/>
          <w:sz w:val="20"/>
        </w:rPr>
        <w:t>A la atención de la Dirección de Recursos Humanos de ____________________:</w:t>
      </w:r>
    </w:p>
    <w:p/>
    <w:p>
      <w:r>
        <w:rPr>
          <w:b/>
          <w:sz w:val="20"/>
        </w:rPr>
        <w:t>Asunto: Solicitud de teletrabajo por conciliación familiar</w:t>
      </w:r>
    </w:p>
    <w:p/>
    <w:p/>
    <w:p>
      <w:r>
        <w:rPr>
          <w:b w:val="0"/>
          <w:sz w:val="20"/>
        </w:rPr>
        <w:t>Yo, D./Dña. ________________________________________________________________, con DNI nº ____________________, empleado/a de la empresa ___________________________, en el puesto de _______________________________,</w:t>
      </w:r>
    </w:p>
    <w:p>
      <w:r>
        <w:rPr>
          <w:b w:val="0"/>
          <w:sz w:val="20"/>
        </w:rPr>
        <w:t>y con domicilio en ________________________________________________________________,</w:t>
      </w:r>
    </w:p>
    <w:p/>
    <w:p>
      <w:r>
        <w:rPr>
          <w:b/>
          <w:sz w:val="20"/>
        </w:rPr>
        <w:t>EXPONGO:</w:t>
      </w:r>
    </w:p>
    <w:p/>
    <w:p>
      <w:r>
        <w:rPr>
          <w:b w:val="0"/>
          <w:sz w:val="20"/>
        </w:rPr>
        <w:t>Que, por motivos de conciliación de la vida personal, familiar y laboral, y conforme a lo establecido en el artículo 34.8 del Estatuto de los Trabajadores y en el Real Decreto-ley 28/2020, de 22 de septiembre,</w:t>
      </w:r>
    </w:p>
    <w:p>
      <w:r>
        <w:rPr>
          <w:b w:val="0"/>
          <w:sz w:val="20"/>
        </w:rPr>
        <w:t>solicito formalmente la modalidad de teletrabajo para el desempeño de mis funciones laborales.</w:t>
      </w:r>
    </w:p>
    <w:p/>
    <w:p>
      <w:r>
        <w:rPr>
          <w:b/>
          <w:sz w:val="20"/>
        </w:rPr>
        <w:t>La necesidad de teletrabajar se fundamenta en:</w:t>
      </w:r>
    </w:p>
    <w:p>
      <w:r>
        <w:rPr>
          <w:b w:val="0"/>
          <w:sz w:val="20"/>
        </w:rPr>
        <w:t>- Cuidado de hijo(s) menor(es) de 12 años o con discapacidad o necesidad de atención por motivos de salud.</w:t>
      </w:r>
    </w:p>
    <w:p>
      <w:r>
        <w:rPr>
          <w:b w:val="0"/>
          <w:sz w:val="20"/>
        </w:rPr>
        <w:t>- Atención a familiares hasta segundo grado de consanguinidad o afinidad que requieran cuidados directos.</w:t>
      </w:r>
    </w:p>
    <w:p>
      <w:r>
        <w:rPr>
          <w:b w:val="0"/>
          <w:sz w:val="20"/>
        </w:rPr>
        <w:t>- Otras circunstancias que dificulten la conciliación familiar y laboral.</w:t>
      </w:r>
    </w:p>
    <w:p/>
    <w:p>
      <w:r>
        <w:rPr>
          <w:b w:val="0"/>
          <w:sz w:val="20"/>
        </w:rPr>
        <w:t>A tal efecto, me comprometo a respetar las condiciones de trabajo, disponibilidad y productividad exigidas, así como a mantener la confidencialidad y seguridad de la información manejada.</w:t>
      </w:r>
    </w:p>
    <w:p/>
    <w:p>
      <w:r>
        <w:rPr>
          <w:b/>
          <w:sz w:val="20"/>
        </w:rPr>
        <w:t>Solicito que esta modalidad se establezca con las siguientes condiciones:</w:t>
      </w:r>
    </w:p>
    <w:p>
      <w:r>
        <w:rPr>
          <w:b w:val="0"/>
          <w:sz w:val="20"/>
        </w:rPr>
        <w:t>- Días de teletrabajo a la semana: ________</w:t>
      </w:r>
    </w:p>
    <w:p>
      <w:r>
        <w:rPr>
          <w:b w:val="0"/>
          <w:sz w:val="20"/>
        </w:rPr>
        <w:t>- Horario laboral durante el teletrabajo: _____________________________________</w:t>
      </w:r>
    </w:p>
    <w:p>
      <w:r>
        <w:rPr>
          <w:b w:val="0"/>
          <w:sz w:val="20"/>
        </w:rPr>
        <w:t>- Lugar desde el que se realizará el teletrabajo: _________________________________</w:t>
      </w:r>
    </w:p>
    <w:p/>
    <w:p>
      <w:r>
        <w:rPr>
          <w:b w:val="0"/>
          <w:sz w:val="20"/>
        </w:rPr>
        <w:t>En ________________________________, a ______ de ______________ de 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DEL/LA 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 LA DIRECCIÓN/RECURSOS HUMANOS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https://laboral-lex.com/modelo-solicitud-teletrabajo-por-conciliacion-familiar/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solicitud-teletrabajo-por-conciliacion-familiar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