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PRECONTRATO DE TRABAJO PARA EMPLEADA DE HOGAR</w:t>
      </w:r>
    </w:p>
    <w:p/>
    <w:p>
      <w:r>
        <w:rPr>
          <w:b w:val="0"/>
          <w:sz w:val="20"/>
        </w:rPr>
        <w:t>Lugar : ____________________________    Fecha : ____________________________</w:t>
      </w:r>
    </w:p>
    <w:p/>
    <w:p>
      <w:r>
        <w:rPr>
          <w:b/>
          <w:sz w:val="20"/>
        </w:rPr>
        <w:t>Datos del Empleador :</w:t>
      </w:r>
    </w:p>
    <w:p>
      <w:r>
        <w:rPr>
          <w:b w:val="0"/>
          <w:sz w:val="20"/>
        </w:rPr>
        <w:t>Nombre y Apellidos : ___________________________________________________</w:t>
      </w:r>
    </w:p>
    <w:p>
      <w:r>
        <w:rPr>
          <w:b w:val="0"/>
          <w:sz w:val="20"/>
        </w:rPr>
        <w:t>DNI/NIE : _______________________________________________________________</w:t>
      </w:r>
    </w:p>
    <w:p>
      <w:r>
        <w:rPr>
          <w:b w:val="0"/>
          <w:sz w:val="20"/>
        </w:rPr>
        <w:t>Dirección : ____________________________________________________________</w:t>
      </w:r>
    </w:p>
    <w:p>
      <w:r>
        <w:rPr>
          <w:b w:val="0"/>
          <w:sz w:val="20"/>
        </w:rPr>
        <w:t>Teléfono : _____________________________________________________________</w:t>
      </w:r>
    </w:p>
    <w:p/>
    <w:p>
      <w:r>
        <w:rPr>
          <w:b/>
          <w:sz w:val="20"/>
        </w:rPr>
        <w:t>Datos de la Empleada de Hogar :</w:t>
      </w:r>
    </w:p>
    <w:p>
      <w:r>
        <w:rPr>
          <w:b w:val="0"/>
          <w:sz w:val="20"/>
        </w:rPr>
        <w:t>Nombre y Apellidos : ___________________________________________________</w:t>
      </w:r>
    </w:p>
    <w:p>
      <w:r>
        <w:rPr>
          <w:b w:val="0"/>
          <w:sz w:val="20"/>
        </w:rPr>
        <w:t>DNI/NIE : _______________________________________________________________</w:t>
      </w:r>
    </w:p>
    <w:p>
      <w:r>
        <w:rPr>
          <w:b w:val="0"/>
          <w:sz w:val="20"/>
        </w:rPr>
        <w:t>Dirección : ____________________________________________________________</w:t>
      </w:r>
    </w:p>
    <w:p>
      <w:r>
        <w:rPr>
          <w:b w:val="0"/>
          <w:sz w:val="20"/>
        </w:rPr>
        <w:t>Teléfono : _____________________________________________________________</w:t>
      </w:r>
    </w:p>
    <w:p/>
    <w:p>
      <w:r>
        <w:rPr>
          <w:b/>
          <w:sz w:val="20"/>
        </w:rPr>
        <w:t>Objeto y duración del contrato :</w:t>
      </w:r>
    </w:p>
    <w:p>
      <w:r>
        <w:rPr>
          <w:b w:val="0"/>
          <w:sz w:val="20"/>
        </w:rPr>
        <w:t>El presente precontrato tiene por objeto establecer los términos y condiciones provisionales para la futura contratación laboral de la Empleada de Hogar por parte del Empleador, quedando pendiente la formalización del contrato de trabajo definitivo.</w:t>
      </w:r>
    </w:p>
    <w:p>
      <w:r>
        <w:rPr>
          <w:b w:val="0"/>
          <w:sz w:val="20"/>
        </w:rPr>
        <w:t>La duración estimada del contrato definitivo será de ________________ meses/años, con un período de prueba de ________________ días, conforme a la normativa vigente.</w:t>
      </w:r>
    </w:p>
    <w:p/>
    <w:p>
      <w:r>
        <w:rPr>
          <w:b/>
          <w:sz w:val="20"/>
        </w:rPr>
        <w:t>Jornada laboral y horario :</w:t>
      </w:r>
    </w:p>
    <w:p>
      <w:r>
        <w:rPr>
          <w:b w:val="0"/>
          <w:sz w:val="20"/>
        </w:rPr>
        <w:t>La jornada de trabajo será de ______ horas semanales, distribuidas de la siguiente forma: de ________________ a ________________, con un descanso diario de ________________ minutos/hora.</w:t>
      </w:r>
    </w:p>
    <w:p>
      <w:r>
        <w:rPr>
          <w:b w:val="0"/>
          <w:sz w:val="20"/>
        </w:rPr>
        <w:t>Los días de descanso serán: _______________________________________________________.</w:t>
      </w:r>
    </w:p>
    <w:p/>
    <w:p>
      <w:r>
        <w:rPr>
          <w:b/>
          <w:sz w:val="20"/>
        </w:rPr>
        <w:t>Retribución y forma de pago :</w:t>
      </w:r>
    </w:p>
    <w:p>
      <w:r>
        <w:rPr>
          <w:b w:val="0"/>
          <w:sz w:val="20"/>
        </w:rPr>
        <w:t>El salario bruto mensual será de ________________ euros, pagadero en ________________ plazos, mediante transferencia bancaria o en efectivo, según acuerdo entre las partes.</w:t>
      </w:r>
    </w:p>
    <w:p>
      <w:r>
        <w:rPr>
          <w:b w:val="0"/>
          <w:sz w:val="20"/>
        </w:rPr>
        <w:t>Se respetarán los incrementos salariales establecidos por convenio y normativa aplicable.</w:t>
      </w:r>
    </w:p>
    <w:p/>
    <w:p>
      <w:r>
        <w:rPr>
          <w:b/>
          <w:sz w:val="20"/>
        </w:rPr>
        <w:t>Obligaciones y deberes :</w:t>
      </w:r>
    </w:p>
    <w:p>
      <w:r>
        <w:rPr>
          <w:b w:val="0"/>
          <w:sz w:val="20"/>
        </w:rPr>
        <w:t>La Empleada de Hogar se compromete a desempeñar las funciones propias del puesto, incluyendo pero no limitándose a: limpieza, cuidado del hogar y atención a personas residentes, de acuerdo a las instrucciones del Empleador.</w:t>
      </w:r>
    </w:p>
    <w:p>
      <w:r>
        <w:rPr>
          <w:b w:val="0"/>
          <w:sz w:val="20"/>
        </w:rPr>
        <w:t>Ambas partes se obligan a cumplir la normativa laboral y de seguridad social vigente.</w:t>
      </w:r>
    </w:p>
    <w:p/>
    <w:p>
      <w:r>
        <w:rPr>
          <w:b/>
          <w:sz w:val="20"/>
        </w:rPr>
        <w:t>Período de prueba :</w:t>
      </w:r>
    </w:p>
    <w:p>
      <w:r>
        <w:rPr>
          <w:b w:val="0"/>
          <w:sz w:val="20"/>
        </w:rPr>
        <w:t>Se establece un período de prueba de ________________ días, durante el cual cualquiera de las partes podrá resolver el precontrato sin necesidad de preaviso ni indemnización.</w:t>
      </w:r>
    </w:p>
    <w:p/>
    <w:p>
      <w:r>
        <w:rPr>
          <w:b/>
          <w:sz w:val="20"/>
        </w:rPr>
        <w:t>Extinción y preaviso :</w:t>
      </w:r>
    </w:p>
    <w:p>
      <w:r>
        <w:rPr>
          <w:b w:val="0"/>
          <w:sz w:val="20"/>
        </w:rPr>
        <w:t>Este precontrato podrá extinguirse por mutuo acuerdo, por desistimiento de cualquiera de las partes con un preaviso mínimo de ________________ días, o por las causas previstas en la legislación vigente.</w:t>
      </w:r>
    </w:p>
    <w:p/>
    <w:p>
      <w:r>
        <w:rPr>
          <w:b/>
          <w:sz w:val="20"/>
        </w:rPr>
        <w:t>Legislación aplicable y resolución de conflictos :</w:t>
      </w:r>
    </w:p>
    <w:p>
      <w:r>
        <w:rPr>
          <w:b w:val="0"/>
          <w:sz w:val="20"/>
        </w:rPr>
        <w:t>El presente precontrato se rige por lo previsto en el Estatuto de los Trabajadores, el Régimen Especial de Empleados de Hogar y demás normativa aplicable en España.</w:t>
      </w:r>
    </w:p>
    <w:p>
      <w:r>
        <w:rPr>
          <w:b w:val="0"/>
          <w:sz w:val="20"/>
        </w:rPr>
        <w:t>Cualquier controversia será sometida a los órganos competentes de acuerdo con la legislación vigente.</w:t>
      </w:r>
    </w:p>
    <w:p/>
    <w:p/>
    <w:p>
      <w:r>
        <w:rPr>
          <w:b w:val="0"/>
          <w:sz w:val="20"/>
        </w:rPr>
        <w:t>Lugar y fecha de la firma : 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EMPLEADOR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EMPLEADA DE HOGAR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https://laboral-lex.com/precontrato-empleada-hogar/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https://laboral-lex.com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laboral-lex.com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aboral-lex.com/precontrato-empleada-hogar/" TargetMode="External"/><Relationship Id="rId10" Type="http://schemas.openxmlformats.org/officeDocument/2006/relationships/hyperlink" Target="https://laboral-lex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