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RENUNCIA COMO DELEGADO SINDICAL</w:t>
      </w:r>
    </w:p>
    <w:p/>
    <w:p/>
    <w:p>
      <w:r>
        <w:rPr>
          <w:b/>
          <w:sz w:val="20"/>
        </w:rPr>
        <w:t>A la atención de la Empresa y del Sindicato correspondiente:</w:t>
      </w:r>
    </w:p>
    <w:p/>
    <w:p>
      <w:r>
        <w:rPr>
          <w:b w:val="0"/>
          <w:sz w:val="20"/>
        </w:rPr>
        <w:t>Yo, ________________________________________, con DNI/NIE nº _________________________, en calidad de Delegado Sindical de la empresa ________________________________________, mediante el presente escrito comunico mi RENUNCIA al cargo de Delegado Sindical, con efectos inmediatos y de acuerdo con lo establecido en el artículo 37 del Estatuto de los Trabajadores y demás normativa aplicable.</w:t>
      </w:r>
    </w:p>
    <w:p/>
    <w:p>
      <w:r>
        <w:rPr>
          <w:b w:val="0"/>
          <w:sz w:val="20"/>
        </w:rPr>
        <w:t>Declaro que he desempeñado mis funciones con la debida diligencia durante el tiempo que he ostentado el cargo, y que esta renuncia se realiza de forma voluntaria y sin presión alguna por parte de la empresa o del sindicato.</w:t>
      </w:r>
    </w:p>
    <w:p/>
    <w:p>
      <w:r>
        <w:rPr>
          <w:b w:val="0"/>
          <w:sz w:val="20"/>
        </w:rPr>
        <w:t>Solicito que se proceda a la anotación y comunicación de esta renuncia a los organismos competentes y que se realicen las gestiones necesarias para la sustitución o delegación del cargo conforme a lo previsto en la legislación vigente.</w:t>
      </w:r>
    </w:p>
    <w:p/>
    <w:p/>
    <w:p>
      <w:r>
        <w:rPr>
          <w:b w:val="0"/>
          <w:sz w:val="20"/>
        </w:rPr>
        <w:t>Lugar: ___________________________________________    Fecha: ____________________________</w:t>
      </w:r>
    </w:p>
    <w:p/>
    <w:p/>
    <w:p/>
    <w:p>
      <w:r>
        <w:rPr>
          <w:b w:val="0"/>
          <w:sz w:val="20"/>
        </w:rPr>
        <w:t>Firma: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Recepción por la Empresa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Recepción por el Sindicato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https://laboral-lex.com/renuncia-delegado-sindical-modelo/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renuncia-delegado-sindical-modelo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