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ADELANTO DE SUELDO</w:t>
      </w:r>
    </w:p>
    <w:p/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Departamento/Puesto: _______________________________________________</w:t>
      </w:r>
    </w:p>
    <w:p>
      <w:r>
        <w:rPr>
          <w:b w:val="0"/>
          <w:sz w:val="20"/>
        </w:rPr>
        <w:t>Teléfono de contacto: ______________________________________________</w:t>
      </w:r>
    </w:p>
    <w:p/>
    <w:p>
      <w:r>
        <w:rPr>
          <w:b/>
          <w:sz w:val="20"/>
        </w:rPr>
        <w:t>Datos de la Empresa:</w:t>
      </w:r>
    </w:p>
    <w:p>
      <w:r>
        <w:rPr>
          <w:b w:val="0"/>
          <w:sz w:val="20"/>
        </w:rPr>
        <w:t>Nombre o Razón Social: _____________________________________________</w:t>
      </w:r>
    </w:p>
    <w:p>
      <w:r>
        <w:rPr>
          <w:b w:val="0"/>
          <w:sz w:val="20"/>
        </w:rPr>
        <w:t>CIF: _______________________________________________________________</w:t>
      </w:r>
    </w:p>
    <w:p>
      <w:r>
        <w:rPr>
          <w:b w:val="0"/>
          <w:sz w:val="20"/>
        </w:rPr>
        <w:t>Domicilio social: _________________________________________________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Que, por motivos de índole personal y con carácter excepcional, solicito un adelanto de mi sueldo correspondiente al mes en curso.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me conceda un adelanto por importe de ____________________________ EUR,</w:t>
      </w:r>
    </w:p>
    <w:p>
      <w:r>
        <w:rPr>
          <w:b w:val="0"/>
          <w:sz w:val="20"/>
        </w:rPr>
        <w:t>correspondiente a una parte proporcional de mi salario mensual, el cual me comprometo a devolver mediante deducciones en las siguientes nóminas, según lo que acuerde la empresa.</w:t>
      </w:r>
    </w:p>
    <w:p/>
    <w:p>
      <w:r>
        <w:rPr>
          <w:b/>
          <w:sz w:val="20"/>
        </w:rPr>
        <w:t>FUNDAMENTO JURÍDICO:</w:t>
      </w:r>
    </w:p>
    <w:p>
      <w:r>
        <w:rPr>
          <w:b w:val="0"/>
          <w:sz w:val="20"/>
        </w:rPr>
        <w:t>La presente solicitud se formula conforme a lo establecido en el Estatuto de los Trabajadores y demás normativa laboral aplicable, así como en el convenio colectivo de la empresa, en materia de anticipos y adelantos salariales.</w:t>
      </w:r>
    </w:p>
    <w:p/>
    <w:p>
      <w:r>
        <w:rPr>
          <w:b/>
          <w:sz w:val="20"/>
        </w:rPr>
        <w:t>COMPROMISO:</w:t>
      </w:r>
    </w:p>
    <w:p>
      <w:r>
        <w:rPr>
          <w:b w:val="0"/>
          <w:sz w:val="20"/>
        </w:rPr>
        <w:t>Me comprometo a aceptar y respetar las condiciones de devolución acordadas y a informar de cualquier circunstancia que pueda afectar al cumplimiento del acuerdo.</w:t>
      </w:r>
    </w:p>
    <w:p/>
    <w:p/>
    <w:p>
      <w:r>
        <w:rPr>
          <w:b w:val="0"/>
          <w:sz w:val="20"/>
        </w:rPr>
        <w:t>Lugar y fecha de la firma: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https://laboral-lex.com/solicitud-de-adelanto-de-sueldo/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solicitud-de-adelanto-de-suel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