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PAGO DE VACACIONES</w:t>
      </w:r>
    </w:p>
    <w:p/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</w:t>
      </w:r>
    </w:p>
    <w:p>
      <w:r>
        <w:rPr>
          <w:b w:val="0"/>
          <w:sz w:val="20"/>
        </w:rPr>
        <w:t>Departamento : _____________________________________________________</w:t>
      </w:r>
    </w:p>
    <w:p/>
    <w:p>
      <w:r>
        <w:rPr>
          <w:b/>
          <w:sz w:val="20"/>
        </w:rPr>
        <w:t>Datos de la Empresa:</w:t>
      </w:r>
    </w:p>
    <w:p>
      <w:r>
        <w:rPr>
          <w:b w:val="0"/>
          <w:sz w:val="20"/>
        </w:rPr>
        <w:t>Nombre / Razón Social : ____________________________________________</w:t>
      </w:r>
    </w:p>
    <w:p>
      <w:r>
        <w:rPr>
          <w:b w:val="0"/>
          <w:sz w:val="20"/>
        </w:rPr>
        <w:t>CIF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/>
    <w:p>
      <w:r>
        <w:rPr>
          <w:b/>
          <w:sz w:val="20"/>
        </w:rPr>
        <w:t>Exposición:</w:t>
      </w:r>
    </w:p>
    <w:p>
      <w:r>
        <w:rPr>
          <w:b w:val="0"/>
          <w:sz w:val="20"/>
        </w:rPr>
        <w:t>Por medio de la presente, y conforme a lo establecido en el Estatuto de los Trabajadores y el convenio colectivo aplicable, solicito el pago correspondiente a las vacaciones no disfrutadas durante el periodo laboral prestado en la empresa, atendiendo a las causas y circunstancias que justifican dicha petición.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Solicito se realice el abono económico de las vacaciones pendientes, calculado conforme a las retribuciones habituales y en los términos legalmente establecidos. Asimismo, solicito que se confirme por escrito la aceptación de esta solicitud y se informe del plazo para la realización del pago.</w:t>
      </w:r>
    </w:p>
    <w:p/>
    <w:p/>
    <w:p>
      <w:r>
        <w:rPr>
          <w:b/>
          <w:sz w:val="20"/>
        </w:rPr>
        <w:t>Fundamento Legal:</w:t>
      </w:r>
    </w:p>
    <w:p>
      <w:r>
        <w:rPr>
          <w:b w:val="0"/>
          <w:sz w:val="20"/>
        </w:rPr>
        <w:t>La presente solicitud se basa en lo dispuesto en el artículo 38 del Estatuto de los Trabajadores, así como en el artículo 29 del Real Decreto 1620/2011, por el que se regula el registro horario, y demás normativa aplicable en materia laboral y de vacaciones.</w:t>
      </w:r>
    </w:p>
    <w:p/>
    <w:p/>
    <w:p>
      <w:r>
        <w:rPr>
          <w:b w:val="0"/>
          <w:sz w:val="20"/>
        </w:rPr>
        <w:t>Lugar : ____________________________________</w:t>
      </w:r>
    </w:p>
    <w:p>
      <w:r>
        <w:rPr>
          <w:b w:val="0"/>
          <w:sz w:val="20"/>
        </w:rPr>
        <w:t>Fecha 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https://laboral-lex.com/solicitud-de-pago-de-vacaciones/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solicitud-de-pago-de-vacacione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