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PERMISO POR MOTIVOS DE SALUD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Centro Sanitario :</w:t>
      </w:r>
    </w:p>
    <w:p>
      <w:r>
        <w:rPr>
          <w:b w:val="0"/>
          <w:sz w:val="20"/>
        </w:rPr>
        <w:t>Nombre del Centro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Motivo de la Solicitud :</w:t>
      </w:r>
    </w:p>
    <w:p>
      <w:r>
        <w:rPr>
          <w:b w:val="0"/>
          <w:sz w:val="20"/>
        </w:rPr>
        <w:t>El/la abajo firmante solicita permiso para ausentarse de sus obligaciones laborales debido a razones médicas,</w:t>
      </w:r>
    </w:p>
    <w:p>
      <w:r>
        <w:rPr>
          <w:b w:val="0"/>
          <w:sz w:val="20"/>
        </w:rPr>
        <w:t>las cuales requieren reposo y tratamiento conforme al diagnóstico y prescripción del personal sanitario competente.</w:t>
      </w:r>
    </w:p>
    <w:p>
      <w:r>
        <w:rPr>
          <w:b w:val="0"/>
          <w:sz w:val="20"/>
        </w:rPr>
        <w:t>Se adjunta informe médico que justifica la necesidad del permiso solicitado.</w:t>
      </w:r>
    </w:p>
    <w:p/>
    <w:p>
      <w:r>
        <w:rPr>
          <w:b/>
          <w:sz w:val="20"/>
        </w:rPr>
        <w:t>Duración del Permiso :</w:t>
      </w:r>
    </w:p>
    <w:p>
      <w:r>
        <w:rPr>
          <w:b w:val="0"/>
          <w:sz w:val="20"/>
        </w:rPr>
        <w:t>El período estimado para la duración del permiso será de _______ días, pudiendo ser modificado según la evolución del estado de salud y criterio médico.</w:t>
      </w:r>
    </w:p>
    <w:p/>
    <w:p>
      <w:r>
        <w:rPr>
          <w:b/>
          <w:sz w:val="20"/>
        </w:rPr>
        <w:t>Declaración Responsable :</w:t>
      </w:r>
    </w:p>
    <w:p>
      <w:r>
        <w:rPr>
          <w:b w:val="0"/>
          <w:sz w:val="20"/>
        </w:rPr>
        <w:t>Declaro bajo mi responsabilidad que la información proporcionada es veraz y que utilizaré el permiso exclusivamente para los fines médicos indicados.</w:t>
      </w:r>
    </w:p>
    <w:p/>
    <w:p>
      <w:r>
        <w:rPr>
          <w:b/>
          <w:sz w:val="20"/>
        </w:rPr>
        <w:t>Protección de Datos :</w:t>
      </w:r>
    </w:p>
    <w:p>
      <w:r>
        <w:rPr>
          <w:b w:val="0"/>
          <w:sz w:val="20"/>
        </w:rPr>
        <w:t>Autorizo el tratamiento de mis datos personales conforme a la normativa vigente en materia de protección de datos con la única finalidad de gestionar la presente solicitud.</w:t>
      </w:r>
    </w:p>
    <w:p/>
    <w:p/>
    <w:p>
      <w:r>
        <w:rPr>
          <w:b w:val="0"/>
          <w:sz w:val="20"/>
        </w:rPr>
        <w:t>Lugar de presentación : ________________________________________________</w:t>
      </w:r>
    </w:p>
    <w:p>
      <w:r>
        <w:rPr>
          <w:b w:val="0"/>
          <w:sz w:val="20"/>
        </w:rPr>
        <w:t>Fecha de presentación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https://laboral-lex.com/solicitud-de-permiso-por-salud/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solicitud-de-permiso-por-salud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