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SOLICITUD DE TELETRABAJO POR MOTIVOS DE SALUD</w:t>
      </w:r>
    </w:p>
    <w:p/>
    <w:p>
      <w:r>
        <w:rPr>
          <w:b/>
          <w:sz w:val="20"/>
        </w:rPr>
        <w:t>A la atención del Departamento de Recursos Humanos</w:t>
      </w:r>
    </w:p>
    <w:p/>
    <w:p>
      <w:r>
        <w:rPr>
          <w:b w:val="0"/>
          <w:sz w:val="20"/>
        </w:rPr>
        <w:t>Yo, ____________________________________________________, con DNI/NIE nº ____________________, en calidad de trabajador/a de la empresa, dirijo la presente solicitud de teletrabajo por motivos de salud, con base en lo establecido en el artículo 7.º del Real Decreto-ley 28/2020, de 22 de septiembre, de trabajo a distancia, y normativa concordante.</w:t>
      </w:r>
    </w:p>
    <w:p/>
    <w:p>
      <w:r>
        <w:rPr>
          <w:b/>
          <w:sz w:val="20"/>
        </w:rPr>
        <w:t>DATOS DEL EMPLEADO/A: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</w:t>
      </w:r>
    </w:p>
    <w:p>
      <w:r>
        <w:rPr>
          <w:b w:val="0"/>
          <w:sz w:val="20"/>
        </w:rPr>
        <w:t>Departamento : ______________________________________________________</w:t>
      </w:r>
    </w:p>
    <w:p/>
    <w:p>
      <w:r>
        <w:rPr>
          <w:b/>
          <w:sz w:val="20"/>
        </w:rPr>
        <w:t>MOTIVO DE LA SOLICITUD:</w:t>
      </w:r>
    </w:p>
    <w:p>
      <w:r>
        <w:rPr>
          <w:b w:val="0"/>
          <w:sz w:val="20"/>
        </w:rPr>
        <w:t>Debido a razones médicas debidamente justificadas, solicito la modalidad de teletrabajo, con el fin de preservar mi salud y garantizar el cumplimiento de mis obligaciones laborales, sin perjuicio de la adecuada prestación del servicio.</w:t>
      </w:r>
    </w:p>
    <w:p/>
    <w:p>
      <w:r>
        <w:rPr>
          <w:b w:val="0"/>
          <w:sz w:val="20"/>
        </w:rPr>
        <w:t>Justificación médica adjunta : Sí ☐    No ☐</w:t>
      </w:r>
    </w:p>
    <w:p/>
    <w:p>
      <w:r>
        <w:rPr>
          <w:b/>
          <w:sz w:val="20"/>
        </w:rPr>
        <w:t>DURACIÓN Y CONDICIONES:</w:t>
      </w:r>
    </w:p>
    <w:p>
      <w:r>
        <w:rPr>
          <w:b w:val="0"/>
          <w:sz w:val="20"/>
        </w:rPr>
        <w:t>La presente solicitud se formula para el período de tiempo que se considere necesario para la recuperación o mantenimiento de la salud, quedando sujeta a revisión y actualización conforme a la evolución clínica y la valoración de los servicios médicos competentes.</w:t>
      </w:r>
    </w:p>
    <w:p/>
    <w:p>
      <w:r>
        <w:rPr>
          <w:b/>
          <w:sz w:val="20"/>
        </w:rPr>
        <w:t>COMPROMISOS DEL TRABAJADOR:</w:t>
      </w:r>
    </w:p>
    <w:p>
      <w:r>
        <w:rPr>
          <w:b w:val="0"/>
          <w:sz w:val="20"/>
        </w:rPr>
        <w:t>Me comprometo a realizar las tareas asignadas con la misma diligencia y responsabilidad que en modalidad presencial, a mantener la disponibilidad y comunicación con la empresa, y a cumplir con la normativa interna aplicable al teletrabajo.</w:t>
      </w:r>
    </w:p>
    <w:p/>
    <w:p>
      <w:r>
        <w:rPr>
          <w:b/>
          <w:sz w:val="20"/>
        </w:rPr>
        <w:t>CONFIDENCIALIDAD Y PROTECCIÓN DE DATOS:</w:t>
      </w:r>
    </w:p>
    <w:p>
      <w:r>
        <w:rPr>
          <w:b w:val="0"/>
          <w:sz w:val="20"/>
        </w:rPr>
        <w:t>Garantizo el cumplimiento de las medidas necesarias para la protección de la información confidencial y datos personales, así como la adecuada utilización de los medios tecnológicos proporcionados o autorizados por la empresa.</w:t>
      </w:r>
    </w:p>
    <w:p/>
    <w:p>
      <w:r>
        <w:rPr>
          <w:b w:val="0"/>
          <w:sz w:val="20"/>
        </w:rPr>
        <w:t>Por todo lo anterior, SOLICITO la concesión de la modalidad de teletrabajo por motivos de salud, quedando a la espera de la resolución que estime procedente.</w:t>
      </w:r>
    </w:p>
    <w:p/>
    <w:p/>
    <w:p>
      <w:r>
        <w:rPr>
          <w:b w:val="0"/>
          <w:sz w:val="20"/>
        </w:rPr>
        <w:t>Lugar : _______________________________________</w:t>
      </w:r>
    </w:p>
    <w:p>
      <w:r>
        <w:rPr>
          <w:b w:val="0"/>
          <w:sz w:val="20"/>
        </w:rPr>
        <w:t>Firma : 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SOLICITUD PRESENTADA POR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RESPUESTA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 y sello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 y lugar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https://laboral-lex.com/solicitud-de-teletrabajo-por-motivos-de-salud/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solicitud-de-teletrabajo-por-motivos-de-salud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